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8205B" w14:textId="7687DBCC" w:rsidR="003A7C15" w:rsidRDefault="003A7C15" w:rsidP="1B536A2A">
      <w:pPr>
        <w:pStyle w:val="ListParagraph"/>
        <w:rPr>
          <w:rFonts w:eastAsia="Lato" w:cs="Lato"/>
        </w:rPr>
      </w:pPr>
      <w:bookmarkStart w:id="0" w:name="_GoBack"/>
      <w:bookmarkEnd w:id="0"/>
    </w:p>
    <w:p w14:paraId="550811F3" w14:textId="56AA3F58" w:rsidR="003A7C15" w:rsidRDefault="003A7C15" w:rsidP="1B536A2A">
      <w:pPr>
        <w:pStyle w:val="ListParagraph"/>
        <w:rPr>
          <w:rFonts w:eastAsia="Lato" w:cs="Lato"/>
        </w:rPr>
      </w:pPr>
    </w:p>
    <w:p w14:paraId="3A9ABFEB" w14:textId="77777777" w:rsidR="003A7C15" w:rsidRPr="005A6FC3" w:rsidRDefault="003A7C15" w:rsidP="003A7C15">
      <w:pPr>
        <w:pStyle w:val="GDCHeading1"/>
      </w:pPr>
      <w:r w:rsidRPr="005A6FC3">
        <w:t xml:space="preserve">Geophysics </w:t>
      </w:r>
      <w:r w:rsidRPr="00A93885">
        <w:t>and</w:t>
      </w:r>
      <w:r w:rsidRPr="005A6FC3">
        <w:t xml:space="preserve"> Drilling Collaborations Program </w:t>
      </w:r>
    </w:p>
    <w:p w14:paraId="5DC16A51" w14:textId="77777777" w:rsidR="003A7C15" w:rsidRPr="005A6FC3" w:rsidRDefault="003A7C15" w:rsidP="003A7C15">
      <w:pPr>
        <w:pStyle w:val="GDCHeading1"/>
        <w:spacing w:before="40"/>
      </w:pPr>
      <w:r w:rsidRPr="005A6FC3">
        <w:t>BROWNFIELDS DIAMOND DRILLING PROPOSAL</w:t>
      </w:r>
    </w:p>
    <w:p w14:paraId="60189E5C" w14:textId="5C80691D" w:rsidR="003A7C15" w:rsidRPr="00914AF6" w:rsidRDefault="003A7C15" w:rsidP="003A7C15">
      <w:pPr>
        <w:pStyle w:val="GDCHeading2"/>
      </w:pPr>
      <w:r>
        <w:t>Round 1</w:t>
      </w:r>
      <w:r w:rsidR="03107DF7">
        <w:t>8</w:t>
      </w:r>
      <w:r>
        <w:t>, 202</w:t>
      </w:r>
      <w:r w:rsidR="11F85C18">
        <w:t>5</w:t>
      </w:r>
      <w:r>
        <w:t>–202</w:t>
      </w:r>
      <w:r w:rsidR="3F05F159">
        <w:t>6</w:t>
      </w:r>
    </w:p>
    <w:p w14:paraId="2B800FB5" w14:textId="77777777" w:rsidR="003A7C15" w:rsidRDefault="003A7C15" w:rsidP="003A7C15">
      <w:pPr>
        <w:pStyle w:val="ListParagraph"/>
        <w:numPr>
          <w:ilvl w:val="0"/>
          <w:numId w:val="37"/>
        </w:numPr>
        <w:spacing w:after="0"/>
      </w:pPr>
      <w:r>
        <w:t>Ensure you have read the guidelines in full.</w:t>
      </w:r>
    </w:p>
    <w:p w14:paraId="6AE755E3" w14:textId="77777777" w:rsidR="003A7C15" w:rsidRDefault="003A7C15" w:rsidP="003A7C15">
      <w:pPr>
        <w:pStyle w:val="ListParagraph"/>
        <w:numPr>
          <w:ilvl w:val="0"/>
          <w:numId w:val="37"/>
        </w:numPr>
        <w:spacing w:after="0"/>
      </w:pPr>
      <w:r>
        <w:t xml:space="preserve">Complete your brownfields diamond drilling proposal using the following template. </w:t>
      </w:r>
    </w:p>
    <w:p w14:paraId="47D6DC14" w14:textId="2AA8EB85" w:rsidR="003A7C15" w:rsidRDefault="003A7C15" w:rsidP="003A7C15">
      <w:pPr>
        <w:pStyle w:val="ListParagraph"/>
        <w:numPr>
          <w:ilvl w:val="0"/>
          <w:numId w:val="37"/>
        </w:numPr>
        <w:spacing w:after="0"/>
      </w:pPr>
      <w:r>
        <w:t xml:space="preserve">Adequately address questions / assessment criteria (indicated with </w:t>
      </w:r>
      <w:r w:rsidR="00102C65">
        <w:t xml:space="preserve">percentage </w:t>
      </w:r>
      <w:r>
        <w:t xml:space="preserve">value of assessment). </w:t>
      </w:r>
    </w:p>
    <w:p w14:paraId="18C5B36D" w14:textId="77777777" w:rsidR="003A7C15" w:rsidRDefault="003A7C15" w:rsidP="003A7C15">
      <w:pPr>
        <w:pStyle w:val="ListParagraph"/>
        <w:numPr>
          <w:ilvl w:val="0"/>
          <w:numId w:val="37"/>
        </w:numPr>
        <w:spacing w:after="0"/>
      </w:pPr>
      <w:r>
        <w:t xml:space="preserve">Where questions are not relevant to your proposal, please mark N/A. </w:t>
      </w:r>
    </w:p>
    <w:p w14:paraId="73810D00" w14:textId="77777777" w:rsidR="003A7C15" w:rsidRDefault="003A7C15" w:rsidP="003A7C15">
      <w:pPr>
        <w:pStyle w:val="ListParagraph"/>
        <w:numPr>
          <w:ilvl w:val="0"/>
          <w:numId w:val="37"/>
        </w:numPr>
        <w:spacing w:after="0"/>
      </w:pPr>
      <w:r>
        <w:t xml:space="preserve">Upload the proposal with compulsory supporting documents and any additional supporting documents in the online application. </w:t>
      </w:r>
    </w:p>
    <w:p w14:paraId="38DC9FE1" w14:textId="77777777" w:rsidR="003A7C15" w:rsidRDefault="003A7C15" w:rsidP="003A7C15">
      <w:pPr>
        <w:spacing w:after="0"/>
      </w:pPr>
    </w:p>
    <w:p w14:paraId="02EE3D5B" w14:textId="77777777" w:rsidR="003A7C15" w:rsidRDefault="003A7C15" w:rsidP="003A7C15">
      <w:pPr>
        <w:spacing w:after="0"/>
      </w:pPr>
    </w:p>
    <w:p w14:paraId="08B46B88" w14:textId="77777777" w:rsidR="003A7C15" w:rsidRDefault="003A7C15" w:rsidP="003A7C15">
      <w:pPr>
        <w:spacing w:after="0"/>
      </w:pPr>
    </w:p>
    <w:p w14:paraId="0C8DFEFA" w14:textId="77777777" w:rsidR="003A7C15" w:rsidRDefault="003A7C15" w:rsidP="003A7C15">
      <w:pPr>
        <w:spacing w:after="0"/>
      </w:pPr>
    </w:p>
    <w:p w14:paraId="3E7B7AA1" w14:textId="77777777" w:rsidR="003A7C15" w:rsidRDefault="003A7C15" w:rsidP="003A7C15">
      <w:pPr>
        <w:spacing w:after="0"/>
      </w:pPr>
    </w:p>
    <w:p w14:paraId="221C3774" w14:textId="77777777" w:rsidR="003A7C15" w:rsidRDefault="003A7C15" w:rsidP="003A7C15">
      <w:pPr>
        <w:spacing w:after="0"/>
      </w:pPr>
    </w:p>
    <w:p w14:paraId="2F881C3B" w14:textId="77777777" w:rsidR="003A7C15" w:rsidRDefault="003A7C15" w:rsidP="003A7C15">
      <w:pPr>
        <w:spacing w:after="0"/>
      </w:pPr>
    </w:p>
    <w:p w14:paraId="13AFDB07" w14:textId="77777777" w:rsidR="003A7C15" w:rsidRDefault="003A7C15" w:rsidP="003A7C15">
      <w:pPr>
        <w:spacing w:after="0"/>
      </w:pPr>
    </w:p>
    <w:p w14:paraId="5C725BFB" w14:textId="77777777" w:rsidR="003A7C15" w:rsidRDefault="003A7C15" w:rsidP="003A7C15">
      <w:pPr>
        <w:spacing w:after="0"/>
      </w:pPr>
    </w:p>
    <w:p w14:paraId="2A3F8E1E" w14:textId="77777777" w:rsidR="003A7C15" w:rsidRDefault="003A7C15" w:rsidP="003A7C15">
      <w:pPr>
        <w:spacing w:after="0"/>
      </w:pPr>
    </w:p>
    <w:p w14:paraId="633BD7E2" w14:textId="77777777" w:rsidR="003A7C15" w:rsidRDefault="003A7C15" w:rsidP="003A7C15">
      <w:pPr>
        <w:spacing w:after="0"/>
      </w:pPr>
    </w:p>
    <w:p w14:paraId="09D5E1C8" w14:textId="77777777" w:rsidR="003A7C15" w:rsidRDefault="003A7C15" w:rsidP="003A7C15">
      <w:pPr>
        <w:spacing w:after="0"/>
      </w:pPr>
    </w:p>
    <w:p w14:paraId="6D435F9D" w14:textId="77777777" w:rsidR="003A7C15" w:rsidRDefault="003A7C15" w:rsidP="003A7C15">
      <w:pPr>
        <w:spacing w:after="0"/>
      </w:pPr>
    </w:p>
    <w:p w14:paraId="4CB7FF73" w14:textId="77777777" w:rsidR="003A7C15" w:rsidRDefault="003A7C15" w:rsidP="003A7C15">
      <w:pPr>
        <w:spacing w:after="0"/>
      </w:pPr>
    </w:p>
    <w:p w14:paraId="49CFAA88" w14:textId="77777777" w:rsidR="003A7C15" w:rsidRDefault="003A7C15" w:rsidP="003A7C15">
      <w:pPr>
        <w:spacing w:after="0"/>
      </w:pPr>
    </w:p>
    <w:p w14:paraId="3ECDEF62" w14:textId="77777777" w:rsidR="003A7C15" w:rsidRDefault="003A7C15" w:rsidP="003A7C15">
      <w:pPr>
        <w:spacing w:after="0"/>
      </w:pPr>
    </w:p>
    <w:p w14:paraId="7D65637B" w14:textId="77777777" w:rsidR="003A7C15" w:rsidRDefault="003A7C15" w:rsidP="003A7C15">
      <w:pPr>
        <w:spacing w:after="0"/>
      </w:pPr>
    </w:p>
    <w:p w14:paraId="35A66091" w14:textId="77777777" w:rsidR="003A7C15" w:rsidRDefault="003A7C15" w:rsidP="003A7C15">
      <w:pPr>
        <w:spacing w:after="0"/>
      </w:pPr>
    </w:p>
    <w:p w14:paraId="4AD37052" w14:textId="77777777" w:rsidR="003A7C15" w:rsidRDefault="003A7C15" w:rsidP="003A7C15">
      <w:pPr>
        <w:spacing w:after="0"/>
      </w:pPr>
    </w:p>
    <w:p w14:paraId="2C88C4DE" w14:textId="77777777" w:rsidR="003A7C15" w:rsidRDefault="003A7C15" w:rsidP="003A7C15">
      <w:pPr>
        <w:spacing w:after="0"/>
      </w:pPr>
    </w:p>
    <w:p w14:paraId="15F552A4" w14:textId="77777777" w:rsidR="003A7C15" w:rsidRDefault="003A7C15" w:rsidP="003A7C15">
      <w:pPr>
        <w:spacing w:after="0"/>
      </w:pPr>
    </w:p>
    <w:p w14:paraId="7F7016D2" w14:textId="77777777" w:rsidR="003A7C15" w:rsidRDefault="003A7C15" w:rsidP="003A7C15">
      <w:pPr>
        <w:spacing w:after="0"/>
      </w:pPr>
    </w:p>
    <w:p w14:paraId="0A286DCE" w14:textId="77777777" w:rsidR="003A7C15" w:rsidRDefault="003A7C15" w:rsidP="003A7C15">
      <w:pPr>
        <w:spacing w:after="0"/>
      </w:pPr>
    </w:p>
    <w:p w14:paraId="4C092086" w14:textId="77777777" w:rsidR="003A7C15" w:rsidRDefault="003A7C15" w:rsidP="003A7C15">
      <w:pPr>
        <w:spacing w:after="0"/>
      </w:pPr>
    </w:p>
    <w:p w14:paraId="1531805C" w14:textId="77777777" w:rsidR="003A7C15" w:rsidRDefault="003A7C15" w:rsidP="003A7C15">
      <w:pPr>
        <w:spacing w:after="0"/>
      </w:pPr>
    </w:p>
    <w:p w14:paraId="27160E6F" w14:textId="77777777" w:rsidR="003A7C15" w:rsidRDefault="003A7C15" w:rsidP="003A7C15">
      <w:pPr>
        <w:spacing w:after="0"/>
      </w:pPr>
    </w:p>
    <w:p w14:paraId="143476F8" w14:textId="77777777" w:rsidR="003A7C15" w:rsidRDefault="003A7C15" w:rsidP="003A7C15">
      <w:pPr>
        <w:spacing w:after="0"/>
      </w:pPr>
    </w:p>
    <w:p w14:paraId="3BC4B5E0" w14:textId="77777777" w:rsidR="003A7C15" w:rsidRDefault="003A7C15" w:rsidP="003A7C15">
      <w:pPr>
        <w:spacing w:after="0"/>
      </w:pPr>
    </w:p>
    <w:p w14:paraId="10CD2CD2" w14:textId="547EAF84" w:rsidR="003A7C15" w:rsidRPr="004A0490" w:rsidRDefault="003A7C15" w:rsidP="004004F4">
      <w:pPr>
        <w:rPr>
          <w:rFonts w:ascii="Lato Semibold" w:hAnsi="Lato Semibold" w:cs="Lato Medium"/>
          <w:color w:val="003B49"/>
          <w:sz w:val="32"/>
          <w:szCs w:val="32"/>
          <w:lang w:val="en-US"/>
        </w:rPr>
      </w:pPr>
      <w:r>
        <w:br w:type="page"/>
      </w:r>
      <w:r w:rsidRPr="002B2963">
        <w:rPr>
          <w:rFonts w:ascii="Lato Semibold" w:hAnsi="Lato Semibold"/>
          <w:color w:val="003B49"/>
          <w:sz w:val="32"/>
          <w:szCs w:val="32"/>
        </w:rPr>
        <w:lastRenderedPageBreak/>
        <w:t>Round 1</w:t>
      </w:r>
      <w:r w:rsidR="75544313" w:rsidRPr="002B2963">
        <w:rPr>
          <w:rFonts w:ascii="Lato Semibold" w:hAnsi="Lato Semibold"/>
          <w:color w:val="003B49"/>
          <w:sz w:val="32"/>
          <w:szCs w:val="32"/>
        </w:rPr>
        <w:t>8</w:t>
      </w:r>
      <w:r w:rsidRPr="002B2963">
        <w:rPr>
          <w:rFonts w:ascii="Lato Semibold" w:hAnsi="Lato Semibold"/>
          <w:color w:val="003B49"/>
          <w:sz w:val="32"/>
          <w:szCs w:val="32"/>
        </w:rPr>
        <w:t xml:space="preserve"> - Geophysics and Drilling Collaborations program</w:t>
      </w:r>
    </w:p>
    <w:p w14:paraId="2A3D260B" w14:textId="77777777" w:rsidR="003A7C15" w:rsidRDefault="003A7C15" w:rsidP="003A7C15">
      <w:pPr>
        <w:pStyle w:val="GDCHeading3"/>
      </w:pPr>
      <w:r>
        <w:t xml:space="preserve">Brownfields diamond drilling </w:t>
      </w:r>
    </w:p>
    <w:tbl>
      <w:tblPr>
        <w:tblStyle w:val="TableGrid"/>
        <w:tblW w:w="10206" w:type="dxa"/>
        <w:tblInd w:w="137" w:type="dxa"/>
        <w:tblLook w:val="01E0" w:firstRow="1" w:lastRow="1" w:firstColumn="1" w:lastColumn="1" w:noHBand="0" w:noVBand="0"/>
      </w:tblPr>
      <w:tblGrid>
        <w:gridCol w:w="4394"/>
        <w:gridCol w:w="5812"/>
      </w:tblGrid>
      <w:tr w:rsidR="003A7C15" w14:paraId="1B20EDC4" w14:textId="77777777" w:rsidTr="0F6CA7CF">
        <w:trPr>
          <w:trHeight w:val="170"/>
        </w:trPr>
        <w:tc>
          <w:tcPr>
            <w:tcW w:w="4394" w:type="dxa"/>
            <w:tcBorders>
              <w:top w:val="single" w:sz="4" w:space="0" w:color="auto"/>
              <w:left w:val="single" w:sz="4" w:space="0" w:color="auto"/>
              <w:bottom w:val="single" w:sz="4" w:space="0" w:color="auto"/>
              <w:right w:val="single" w:sz="4" w:space="0" w:color="auto"/>
            </w:tcBorders>
            <w:vAlign w:val="center"/>
            <w:hideMark/>
          </w:tcPr>
          <w:p w14:paraId="06E93EDA" w14:textId="77777777" w:rsidR="003A7C15" w:rsidRDefault="003A7C15" w:rsidP="0099083C">
            <w:pPr>
              <w:spacing w:before="60" w:after="60"/>
            </w:pPr>
            <w:r>
              <w:t xml:space="preserve">Project title </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D1CF648" w14:textId="77777777" w:rsidR="003A7C15" w:rsidRDefault="003A7C15" w:rsidP="0099083C">
            <w:pPr>
              <w:spacing w:before="80" w:after="0"/>
              <w:rPr>
                <w:rFonts w:cs="Arial"/>
                <w:sz w:val="20"/>
                <w:szCs w:val="20"/>
              </w:rPr>
            </w:pPr>
          </w:p>
        </w:tc>
      </w:tr>
      <w:tr w:rsidR="003A7C15" w14:paraId="4611E6D5" w14:textId="77777777" w:rsidTr="0F6CA7CF">
        <w:trPr>
          <w:trHeight w:val="170"/>
        </w:trPr>
        <w:tc>
          <w:tcPr>
            <w:tcW w:w="4394" w:type="dxa"/>
            <w:tcBorders>
              <w:top w:val="single" w:sz="4" w:space="0" w:color="auto"/>
              <w:left w:val="single" w:sz="4" w:space="0" w:color="auto"/>
              <w:bottom w:val="single" w:sz="4" w:space="0" w:color="auto"/>
              <w:right w:val="single" w:sz="4" w:space="0" w:color="auto"/>
            </w:tcBorders>
            <w:vAlign w:val="center"/>
            <w:hideMark/>
          </w:tcPr>
          <w:p w14:paraId="594E483A" w14:textId="77777777" w:rsidR="003A7C15" w:rsidRDefault="003A7C15" w:rsidP="0099083C">
            <w:pPr>
              <w:spacing w:before="60" w:after="60"/>
            </w:pPr>
            <w:r>
              <w:t>Applicant (Company Name)</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B35B29C" w14:textId="77777777" w:rsidR="003A7C15" w:rsidRDefault="003A7C15" w:rsidP="0099083C">
            <w:pPr>
              <w:spacing w:before="80" w:after="0"/>
              <w:rPr>
                <w:rFonts w:cs="Arial"/>
                <w:sz w:val="20"/>
                <w:szCs w:val="20"/>
              </w:rPr>
            </w:pPr>
          </w:p>
        </w:tc>
      </w:tr>
      <w:tr w:rsidR="003A7C15" w14:paraId="1143C073" w14:textId="77777777" w:rsidTr="0F6CA7CF">
        <w:trPr>
          <w:trHeight w:val="170"/>
        </w:trPr>
        <w:tc>
          <w:tcPr>
            <w:tcW w:w="4394" w:type="dxa"/>
            <w:tcBorders>
              <w:top w:val="single" w:sz="4" w:space="0" w:color="auto"/>
              <w:left w:val="single" w:sz="4" w:space="0" w:color="auto"/>
              <w:bottom w:val="single" w:sz="4" w:space="0" w:color="auto"/>
              <w:right w:val="single" w:sz="4" w:space="0" w:color="auto"/>
            </w:tcBorders>
            <w:vAlign w:val="center"/>
            <w:hideMark/>
          </w:tcPr>
          <w:p w14:paraId="37D16341" w14:textId="77777777" w:rsidR="003A7C15" w:rsidRDefault="003A7C15" w:rsidP="0099083C">
            <w:pPr>
              <w:spacing w:before="60" w:after="60"/>
            </w:pPr>
            <w:r>
              <w:t>Granted exploration licence number(s) where this proposal is to be undertaken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6D98156" w14:textId="77777777" w:rsidR="003A7C15" w:rsidRDefault="003A7C15" w:rsidP="0099083C">
            <w:pPr>
              <w:spacing w:before="80" w:after="0"/>
              <w:rPr>
                <w:rFonts w:cs="Arial"/>
                <w:sz w:val="20"/>
                <w:szCs w:val="20"/>
              </w:rPr>
            </w:pPr>
          </w:p>
        </w:tc>
      </w:tr>
      <w:tr w:rsidR="003A7C15" w14:paraId="7F1577DD" w14:textId="77777777" w:rsidTr="0F6CA7CF">
        <w:trPr>
          <w:trHeight w:val="170"/>
        </w:trPr>
        <w:tc>
          <w:tcPr>
            <w:tcW w:w="4394" w:type="dxa"/>
            <w:tcBorders>
              <w:top w:val="single" w:sz="4" w:space="0" w:color="auto"/>
              <w:left w:val="single" w:sz="4" w:space="0" w:color="auto"/>
              <w:bottom w:val="single" w:sz="4" w:space="0" w:color="auto"/>
              <w:right w:val="single" w:sz="4" w:space="0" w:color="auto"/>
            </w:tcBorders>
            <w:vAlign w:val="center"/>
            <w:hideMark/>
          </w:tcPr>
          <w:p w14:paraId="6F3AA729" w14:textId="77777777" w:rsidR="003A7C15" w:rsidRDefault="003A7C15" w:rsidP="0099083C">
            <w:pPr>
              <w:spacing w:before="60" w:after="60"/>
            </w:pPr>
            <w:r>
              <w:t>Proposed type of exploration program for funding (brownfields diamond drilling)</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82BB041" w14:textId="77777777" w:rsidR="003A7C15" w:rsidRDefault="003A7C15" w:rsidP="0099083C">
            <w:pPr>
              <w:spacing w:before="60" w:after="60"/>
              <w:rPr>
                <w:rFonts w:cs="Arial"/>
                <w:sz w:val="20"/>
                <w:szCs w:val="20"/>
              </w:rPr>
            </w:pPr>
            <w:r>
              <w:rPr>
                <w:rFonts w:cs="Arial"/>
                <w:sz w:val="20"/>
                <w:szCs w:val="20"/>
              </w:rPr>
              <w:t>Brownfields diamond drilling</w:t>
            </w:r>
          </w:p>
        </w:tc>
      </w:tr>
      <w:tr w:rsidR="003A7C15" w14:paraId="0A0C1683" w14:textId="77777777" w:rsidTr="0F6CA7CF">
        <w:trPr>
          <w:trHeight w:val="170"/>
        </w:trPr>
        <w:tc>
          <w:tcPr>
            <w:tcW w:w="4394" w:type="dxa"/>
            <w:tcBorders>
              <w:top w:val="single" w:sz="4" w:space="0" w:color="auto"/>
              <w:left w:val="single" w:sz="4" w:space="0" w:color="auto"/>
              <w:bottom w:val="single" w:sz="4" w:space="0" w:color="auto"/>
              <w:right w:val="single" w:sz="4" w:space="0" w:color="auto"/>
            </w:tcBorders>
            <w:vAlign w:val="center"/>
            <w:hideMark/>
          </w:tcPr>
          <w:p w14:paraId="75A459B6" w14:textId="4F63EFAF" w:rsidR="003A7C15" w:rsidRDefault="003A7C15" w:rsidP="0099083C">
            <w:pPr>
              <w:spacing w:before="60" w:after="60"/>
            </w:pPr>
            <w:r>
              <w:t>Brief summary of program (exploration target, total number of holes / metres to be drilled / drilling type (diamond and pre-collars)</w:t>
            </w:r>
            <w:r w:rsidR="004A0490">
              <w:t>)</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D1281D8" w14:textId="77777777" w:rsidR="003A7C15" w:rsidRDefault="003A7C15" w:rsidP="0099083C">
            <w:pPr>
              <w:spacing w:before="80" w:after="0"/>
              <w:rPr>
                <w:rFonts w:cs="Arial"/>
                <w:sz w:val="20"/>
                <w:szCs w:val="20"/>
              </w:rPr>
            </w:pPr>
          </w:p>
        </w:tc>
      </w:tr>
      <w:tr w:rsidR="003A7C15" w14:paraId="71F16162" w14:textId="77777777" w:rsidTr="0F6CA7CF">
        <w:trPr>
          <w:trHeight w:val="170"/>
        </w:trPr>
        <w:tc>
          <w:tcPr>
            <w:tcW w:w="4394" w:type="dxa"/>
            <w:tcBorders>
              <w:top w:val="single" w:sz="4" w:space="0" w:color="auto"/>
              <w:left w:val="single" w:sz="4" w:space="0" w:color="auto"/>
              <w:bottom w:val="single" w:sz="4" w:space="0" w:color="auto"/>
              <w:right w:val="single" w:sz="4" w:space="0" w:color="auto"/>
            </w:tcBorders>
            <w:vAlign w:val="center"/>
            <w:hideMark/>
          </w:tcPr>
          <w:p w14:paraId="0CC8474E" w14:textId="77777777" w:rsidR="003A7C15" w:rsidRDefault="003A7C15" w:rsidP="003A7C15">
            <w:pPr>
              <w:pStyle w:val="ListParagraph"/>
              <w:numPr>
                <w:ilvl w:val="0"/>
                <w:numId w:val="33"/>
              </w:numPr>
              <w:spacing w:before="60" w:after="60"/>
              <w:ind w:left="357" w:hanging="357"/>
            </w:pPr>
            <w:r>
              <w:t xml:space="preserve">Amount of co-funding requested </w:t>
            </w:r>
            <w:r>
              <w:br/>
              <w:t xml:space="preserve">Up to </w:t>
            </w:r>
            <w:r w:rsidRPr="005C5BA7">
              <w:rPr>
                <w:b/>
              </w:rPr>
              <w:t>$150 000</w:t>
            </w:r>
            <w:r>
              <w:t xml:space="preserve"> for diamond drilling</w:t>
            </w:r>
            <w:r>
              <w:br/>
              <w:t>(inclusive of GST)</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A643926" w14:textId="77777777" w:rsidR="003A7C15" w:rsidRDefault="003A7C15" w:rsidP="0099083C">
            <w:pPr>
              <w:spacing w:before="80" w:after="0"/>
              <w:rPr>
                <w:rFonts w:cs="Arial"/>
                <w:sz w:val="20"/>
                <w:szCs w:val="20"/>
              </w:rPr>
            </w:pPr>
          </w:p>
        </w:tc>
      </w:tr>
      <w:tr w:rsidR="003A7C15" w14:paraId="2FAB2F4E" w14:textId="77777777" w:rsidTr="0F6CA7CF">
        <w:trPr>
          <w:trHeight w:val="170"/>
        </w:trPr>
        <w:tc>
          <w:tcPr>
            <w:tcW w:w="4394" w:type="dxa"/>
            <w:tcBorders>
              <w:top w:val="single" w:sz="4" w:space="0" w:color="auto"/>
              <w:left w:val="single" w:sz="4" w:space="0" w:color="auto"/>
              <w:bottom w:val="single" w:sz="4" w:space="0" w:color="auto"/>
              <w:right w:val="single" w:sz="4" w:space="0" w:color="auto"/>
            </w:tcBorders>
            <w:vAlign w:val="center"/>
            <w:hideMark/>
          </w:tcPr>
          <w:p w14:paraId="5431F319" w14:textId="77777777" w:rsidR="003A7C15" w:rsidRDefault="003A7C15" w:rsidP="003A7C15">
            <w:pPr>
              <w:pStyle w:val="ListParagraph"/>
              <w:numPr>
                <w:ilvl w:val="0"/>
                <w:numId w:val="33"/>
              </w:numPr>
              <w:spacing w:before="60" w:after="60"/>
            </w:pPr>
            <w:r>
              <w:t xml:space="preserve">Territory Supplier Incentive requested </w:t>
            </w:r>
            <w:r>
              <w:br/>
              <w:t xml:space="preserve">Up to </w:t>
            </w:r>
            <w:r w:rsidRPr="00B56D46">
              <w:rPr>
                <w:b/>
              </w:rPr>
              <w:t>$10 000</w:t>
            </w:r>
            <w:r>
              <w:rPr>
                <w:b/>
              </w:rPr>
              <w:t xml:space="preserve"> </w:t>
            </w:r>
            <w:r>
              <w:t>(inclusive of GST)</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B47E1B9" w14:textId="77777777" w:rsidR="003A7C15" w:rsidRDefault="003A7C15" w:rsidP="0099083C">
            <w:pPr>
              <w:spacing w:before="80" w:after="0"/>
              <w:rPr>
                <w:rFonts w:cs="Arial"/>
                <w:sz w:val="20"/>
                <w:szCs w:val="20"/>
              </w:rPr>
            </w:pPr>
          </w:p>
        </w:tc>
      </w:tr>
      <w:tr w:rsidR="003A7C15" w14:paraId="03AE433B" w14:textId="77777777" w:rsidTr="0F6CA7CF">
        <w:trPr>
          <w:trHeight w:val="170"/>
        </w:trPr>
        <w:tc>
          <w:tcPr>
            <w:tcW w:w="4394" w:type="dxa"/>
            <w:tcBorders>
              <w:top w:val="single" w:sz="4" w:space="0" w:color="auto"/>
              <w:left w:val="single" w:sz="4" w:space="0" w:color="auto"/>
              <w:bottom w:val="single" w:sz="4" w:space="0" w:color="auto"/>
              <w:right w:val="single" w:sz="4" w:space="0" w:color="auto"/>
            </w:tcBorders>
            <w:vAlign w:val="center"/>
            <w:hideMark/>
          </w:tcPr>
          <w:p w14:paraId="5542868C" w14:textId="77777777" w:rsidR="003A7C15" w:rsidRDefault="003A7C15" w:rsidP="003A7C15">
            <w:pPr>
              <w:pStyle w:val="ListParagraph"/>
              <w:numPr>
                <w:ilvl w:val="0"/>
                <w:numId w:val="33"/>
              </w:numPr>
              <w:spacing w:before="60" w:after="60"/>
              <w:rPr>
                <w:b/>
              </w:rPr>
            </w:pPr>
            <w:r w:rsidRPr="005C5BA7">
              <w:rPr>
                <w:b/>
              </w:rPr>
              <w:t xml:space="preserve">Total Funding Amount </w:t>
            </w:r>
            <w:r>
              <w:t>being requested (A + B)  (inclusive of GST)</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4308013" w14:textId="77777777" w:rsidR="003A7C15" w:rsidRDefault="003A7C15" w:rsidP="0099083C">
            <w:pPr>
              <w:spacing w:before="80" w:after="0"/>
              <w:rPr>
                <w:rFonts w:cs="Arial"/>
                <w:sz w:val="20"/>
                <w:szCs w:val="20"/>
              </w:rPr>
            </w:pPr>
          </w:p>
        </w:tc>
      </w:tr>
      <w:tr w:rsidR="0CD61418" w14:paraId="68E2847B" w14:textId="77777777" w:rsidTr="0F6CA7CF">
        <w:trPr>
          <w:trHeight w:val="300"/>
        </w:trPr>
        <w:tc>
          <w:tcPr>
            <w:tcW w:w="4394" w:type="dxa"/>
            <w:tcBorders>
              <w:top w:val="single" w:sz="4" w:space="0" w:color="auto"/>
              <w:left w:val="single" w:sz="4" w:space="0" w:color="auto"/>
              <w:bottom w:val="single" w:sz="4" w:space="0" w:color="auto"/>
              <w:right w:val="single" w:sz="4" w:space="0" w:color="auto"/>
            </w:tcBorders>
            <w:vAlign w:val="center"/>
            <w:hideMark/>
          </w:tcPr>
          <w:p w14:paraId="772E7446" w14:textId="180045F0" w:rsidR="7F9A510A" w:rsidRPr="001C18B1" w:rsidRDefault="1EC29B4C" w:rsidP="0F6CA7CF">
            <w:pPr>
              <w:pStyle w:val="ListParagraph"/>
              <w:numPr>
                <w:ilvl w:val="0"/>
                <w:numId w:val="33"/>
              </w:numPr>
            </w:pPr>
            <w:r w:rsidRPr="001C18B1">
              <w:rPr>
                <w:rFonts w:eastAsia="Lato" w:cs="Lato"/>
                <w:bCs/>
                <w:iCs w:val="0"/>
              </w:rPr>
              <w:t>Total estimated project costs</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1E96F33" w14:textId="4BAC0B47" w:rsidR="0CD61418" w:rsidRPr="001C18B1" w:rsidRDefault="0CD61418" w:rsidP="0CD61418">
            <w:pPr>
              <w:rPr>
                <w:rFonts w:cs="Arial"/>
                <w:sz w:val="20"/>
                <w:szCs w:val="20"/>
              </w:rPr>
            </w:pPr>
          </w:p>
        </w:tc>
      </w:tr>
      <w:tr w:rsidR="003A7C15" w14:paraId="6401C1C3" w14:textId="77777777" w:rsidTr="0F6CA7CF">
        <w:trPr>
          <w:trHeight w:val="170"/>
        </w:trPr>
        <w:tc>
          <w:tcPr>
            <w:tcW w:w="4394" w:type="dxa"/>
            <w:tcBorders>
              <w:top w:val="single" w:sz="4" w:space="0" w:color="auto"/>
              <w:left w:val="single" w:sz="4" w:space="0" w:color="auto"/>
              <w:bottom w:val="single" w:sz="4" w:space="0" w:color="auto"/>
              <w:right w:val="single" w:sz="4" w:space="0" w:color="auto"/>
            </w:tcBorders>
            <w:vAlign w:val="center"/>
            <w:hideMark/>
          </w:tcPr>
          <w:p w14:paraId="743B9332" w14:textId="77777777" w:rsidR="003A7C15" w:rsidRDefault="003A7C15" w:rsidP="0099083C">
            <w:pPr>
              <w:spacing w:before="60" w:after="60"/>
            </w:pPr>
            <w:r>
              <w:t>Proposed timeframes for commencement and completion of program</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C8ACDB1" w14:textId="77777777" w:rsidR="003A7C15" w:rsidRDefault="003A7C15" w:rsidP="0099083C">
            <w:pPr>
              <w:spacing w:before="80" w:after="0"/>
              <w:rPr>
                <w:rFonts w:cs="Arial"/>
                <w:sz w:val="20"/>
                <w:szCs w:val="20"/>
              </w:rPr>
            </w:pPr>
          </w:p>
        </w:tc>
      </w:tr>
      <w:tr w:rsidR="003A7C15" w14:paraId="5F84DA0A" w14:textId="77777777" w:rsidTr="0F6CA7CF">
        <w:trPr>
          <w:trHeight w:val="170"/>
        </w:trPr>
        <w:tc>
          <w:tcPr>
            <w:tcW w:w="4394" w:type="dxa"/>
            <w:tcBorders>
              <w:top w:val="single" w:sz="4" w:space="0" w:color="auto"/>
              <w:left w:val="single" w:sz="4" w:space="0" w:color="auto"/>
              <w:bottom w:val="single" w:sz="4" w:space="0" w:color="auto"/>
              <w:right w:val="single" w:sz="4" w:space="0" w:color="auto"/>
            </w:tcBorders>
            <w:vAlign w:val="center"/>
            <w:hideMark/>
          </w:tcPr>
          <w:p w14:paraId="3273341A" w14:textId="77777777" w:rsidR="003A7C15" w:rsidRDefault="003A7C15" w:rsidP="0099083C">
            <w:pPr>
              <w:spacing w:before="60" w:after="60"/>
              <w:rPr>
                <w:spacing w:val="-4"/>
              </w:rPr>
            </w:pPr>
            <w:r>
              <w:rPr>
                <w:spacing w:val="-4"/>
              </w:rPr>
              <w:t>Primary contact person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8A29042" w14:textId="77777777" w:rsidR="003A7C15" w:rsidRDefault="003A7C15" w:rsidP="0099083C">
            <w:pPr>
              <w:spacing w:before="80" w:after="0"/>
              <w:rPr>
                <w:rFonts w:cs="Arial"/>
                <w:sz w:val="20"/>
                <w:szCs w:val="20"/>
              </w:rPr>
            </w:pPr>
          </w:p>
        </w:tc>
      </w:tr>
    </w:tbl>
    <w:p w14:paraId="06AD95F7" w14:textId="77777777" w:rsidR="003A7C15" w:rsidRDefault="003A7C15" w:rsidP="003A7C15"/>
    <w:p w14:paraId="4C5EE086" w14:textId="77777777" w:rsidR="003A7C15" w:rsidRDefault="003A7C15" w:rsidP="003A7C15">
      <w:pPr>
        <w:rPr>
          <w:rFonts w:ascii="Lato Semibold" w:hAnsi="Lato Semibold" w:cs="Arial"/>
          <w:color w:val="1F1F5F" w:themeColor="text1"/>
          <w:sz w:val="28"/>
          <w:szCs w:val="26"/>
        </w:rPr>
      </w:pPr>
      <w:r>
        <w:br w:type="page"/>
      </w:r>
    </w:p>
    <w:p w14:paraId="6ED84C91" w14:textId="77777777" w:rsidR="003A7C15" w:rsidRPr="00914AF6" w:rsidRDefault="003A7C15" w:rsidP="003A7C15">
      <w:pPr>
        <w:pStyle w:val="Heading3"/>
        <w:numPr>
          <w:ilvl w:val="0"/>
          <w:numId w:val="36"/>
        </w:numPr>
      </w:pPr>
      <w:r w:rsidRPr="00914AF6">
        <w:lastRenderedPageBreak/>
        <w:t xml:space="preserve">Summary/Abstract </w:t>
      </w:r>
    </w:p>
    <w:p w14:paraId="7AFE5959" w14:textId="77777777" w:rsidR="003A7C15" w:rsidRDefault="003A7C15" w:rsidP="003A7C15">
      <w:pPr>
        <w:ind w:left="360"/>
      </w:pPr>
      <w:r>
        <w:t xml:space="preserve">Summarise the program and its objectives. How will the program increase geological knowledge and develop the resource potential of the area? </w:t>
      </w:r>
      <w:r w:rsidRPr="06B0EE01">
        <w:rPr>
          <w:rFonts w:eastAsia="Lato" w:cs="Lato"/>
          <w:color w:val="000000"/>
        </w:rPr>
        <w:t>(up to 300 words)</w:t>
      </w:r>
    </w:p>
    <w:tbl>
      <w:tblPr>
        <w:tblStyle w:val="NTGtable"/>
        <w:tblW w:w="0" w:type="auto"/>
        <w:tblLook w:val="04A0" w:firstRow="1" w:lastRow="0" w:firstColumn="1" w:lastColumn="0" w:noHBand="0" w:noVBand="1"/>
      </w:tblPr>
      <w:tblGrid>
        <w:gridCol w:w="10308"/>
      </w:tblGrid>
      <w:tr w:rsidR="003A7C15" w14:paraId="1169FEA0"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0AB6A325" w14:textId="77777777" w:rsidR="003A7C15" w:rsidRDefault="003A7C15" w:rsidP="0099083C"/>
          <w:p w14:paraId="1B9D8701" w14:textId="77777777" w:rsidR="003A7C15" w:rsidRDefault="003A7C15" w:rsidP="0099083C"/>
          <w:p w14:paraId="0550EC8F" w14:textId="77777777" w:rsidR="003A7C15" w:rsidRDefault="003A7C15" w:rsidP="0099083C"/>
          <w:p w14:paraId="0C8FF076" w14:textId="77777777" w:rsidR="003A7C15" w:rsidRDefault="003A7C15" w:rsidP="0099083C"/>
          <w:p w14:paraId="09088F6D" w14:textId="77777777" w:rsidR="003A7C15" w:rsidRDefault="003A7C15" w:rsidP="0099083C"/>
          <w:p w14:paraId="2872F0B0" w14:textId="77777777" w:rsidR="003A7C15" w:rsidRDefault="003A7C15" w:rsidP="0099083C"/>
          <w:p w14:paraId="5C884A3B" w14:textId="77777777" w:rsidR="003A7C15" w:rsidRDefault="003A7C15" w:rsidP="0099083C"/>
          <w:p w14:paraId="73949F68" w14:textId="77777777" w:rsidR="003A7C15" w:rsidRDefault="003A7C15" w:rsidP="0099083C"/>
          <w:p w14:paraId="27B46127" w14:textId="77777777" w:rsidR="003A7C15" w:rsidRDefault="003A7C15" w:rsidP="0099083C"/>
          <w:p w14:paraId="4DFFDF1F" w14:textId="77777777" w:rsidR="003A7C15" w:rsidRDefault="003A7C15" w:rsidP="0099083C"/>
          <w:p w14:paraId="6C1F8CD0" w14:textId="77777777" w:rsidR="003A7C15" w:rsidRDefault="003A7C15" w:rsidP="0099083C"/>
        </w:tc>
      </w:tr>
    </w:tbl>
    <w:p w14:paraId="2A5A0BBB" w14:textId="77777777" w:rsidR="003A7C15" w:rsidRDefault="003A7C15" w:rsidP="003A7C15">
      <w:pPr>
        <w:pStyle w:val="Heading3"/>
        <w:numPr>
          <w:ilvl w:val="0"/>
          <w:numId w:val="36"/>
        </w:numPr>
      </w:pPr>
      <w:r>
        <w:t xml:space="preserve">Location </w:t>
      </w:r>
    </w:p>
    <w:p w14:paraId="5B80C2F9" w14:textId="77777777" w:rsidR="003A7C15" w:rsidRDefault="003A7C15" w:rsidP="003A7C15">
      <w:pPr>
        <w:pStyle w:val="ListParagraph"/>
        <w:numPr>
          <w:ilvl w:val="0"/>
          <w:numId w:val="29"/>
        </w:numPr>
        <w:ind w:left="714" w:hanging="357"/>
      </w:pPr>
      <w:r>
        <w:t xml:space="preserve">Where is the proposed program located? </w:t>
      </w:r>
      <w:r w:rsidRPr="06B0EE01">
        <w:rPr>
          <w:rFonts w:eastAsia="Lato" w:cs="Lato"/>
          <w:iCs w:val="0"/>
          <w:color w:val="000000"/>
        </w:rPr>
        <w:t xml:space="preserve">(up to </w:t>
      </w:r>
      <w:r>
        <w:rPr>
          <w:rFonts w:eastAsia="Lato" w:cs="Lato"/>
          <w:iCs w:val="0"/>
          <w:color w:val="000000"/>
        </w:rPr>
        <w:t>1</w:t>
      </w:r>
      <w:r w:rsidRPr="06B0EE01">
        <w:rPr>
          <w:rFonts w:eastAsia="Lato" w:cs="Lato"/>
          <w:iCs w:val="0"/>
          <w:color w:val="000000"/>
        </w:rPr>
        <w:t>00 words)</w:t>
      </w:r>
    </w:p>
    <w:tbl>
      <w:tblPr>
        <w:tblStyle w:val="NTGtable"/>
        <w:tblW w:w="0" w:type="auto"/>
        <w:tblLook w:val="04A0" w:firstRow="1" w:lastRow="0" w:firstColumn="1" w:lastColumn="0" w:noHBand="0" w:noVBand="1"/>
      </w:tblPr>
      <w:tblGrid>
        <w:gridCol w:w="10308"/>
      </w:tblGrid>
      <w:tr w:rsidR="003A7C15" w14:paraId="293765E6"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75C4B394" w14:textId="77777777" w:rsidR="003A7C15" w:rsidRDefault="003A7C15" w:rsidP="0099083C"/>
          <w:p w14:paraId="162A2EE7" w14:textId="77777777" w:rsidR="003A7C15" w:rsidRDefault="003A7C15" w:rsidP="0099083C"/>
          <w:p w14:paraId="6B560A63" w14:textId="77777777" w:rsidR="003A7C15" w:rsidRDefault="003A7C15" w:rsidP="0099083C"/>
          <w:p w14:paraId="5ED97A30" w14:textId="77777777" w:rsidR="003A7C15" w:rsidRDefault="003A7C15" w:rsidP="0099083C"/>
          <w:p w14:paraId="583177F3" w14:textId="77777777" w:rsidR="003A7C15" w:rsidRDefault="003A7C15" w:rsidP="0099083C"/>
          <w:p w14:paraId="7CD3906C" w14:textId="77777777" w:rsidR="003A7C15" w:rsidRDefault="003A7C15" w:rsidP="0099083C"/>
          <w:p w14:paraId="5B5875B2" w14:textId="77777777" w:rsidR="003A7C15" w:rsidRDefault="003A7C15" w:rsidP="0099083C"/>
          <w:p w14:paraId="6BA80E3F" w14:textId="77777777" w:rsidR="003A7C15" w:rsidRDefault="003A7C15" w:rsidP="0099083C"/>
        </w:tc>
      </w:tr>
    </w:tbl>
    <w:p w14:paraId="4D4CE851" w14:textId="77777777" w:rsidR="003A7C15" w:rsidRDefault="003A7C15" w:rsidP="003A7C15">
      <w:pPr>
        <w:pStyle w:val="ListParagraph"/>
        <w:numPr>
          <w:ilvl w:val="0"/>
          <w:numId w:val="29"/>
        </w:numPr>
        <w:ind w:left="714" w:hanging="357"/>
      </w:pPr>
      <w:r>
        <w:t>Insert map with coordinates showing proposed drilling program, with outcrop geology, tenement boundaries, access infrastructure, and existing drilling of all types.</w:t>
      </w:r>
    </w:p>
    <w:p w14:paraId="1A795B5F" w14:textId="77777777" w:rsidR="003A7C15" w:rsidRDefault="003A7C15" w:rsidP="003A7C15">
      <w:pPr>
        <w:rPr>
          <w:rFonts w:ascii="Lato Semibold" w:hAnsi="Lato Semibold" w:cs="Arial"/>
          <w:color w:val="5F5F5F"/>
          <w:sz w:val="28"/>
          <w:szCs w:val="26"/>
        </w:rPr>
      </w:pPr>
      <w:r>
        <w:br w:type="page"/>
      </w:r>
    </w:p>
    <w:p w14:paraId="3CB30D39" w14:textId="588701F9" w:rsidR="003A7C15" w:rsidRDefault="003A7C15" w:rsidP="003A7C15">
      <w:pPr>
        <w:pStyle w:val="Heading3"/>
      </w:pPr>
      <w:r>
        <w:lastRenderedPageBreak/>
        <w:t>3.</w:t>
      </w:r>
      <w:r>
        <w:tab/>
        <w:t xml:space="preserve">Regional context </w:t>
      </w:r>
      <w:r w:rsidRPr="002B2963">
        <w:rPr>
          <w:i/>
          <w:iCs/>
        </w:rPr>
        <w:t>(5%)</w:t>
      </w:r>
    </w:p>
    <w:p w14:paraId="3C0F2903" w14:textId="77777777" w:rsidR="003A7C15" w:rsidRPr="0072402B" w:rsidRDefault="003A7C15" w:rsidP="003A7C15">
      <w:pPr>
        <w:pStyle w:val="ListParagraph"/>
        <w:numPr>
          <w:ilvl w:val="0"/>
          <w:numId w:val="35"/>
        </w:numPr>
        <w:ind w:left="714" w:hanging="357"/>
        <w:rPr>
          <w:bCs/>
        </w:rPr>
      </w:pPr>
      <w:r w:rsidRPr="0072402B">
        <w:t>What is the geology within the project area in the context of the regional geological framework? (up to 300 words)</w:t>
      </w:r>
    </w:p>
    <w:tbl>
      <w:tblPr>
        <w:tblStyle w:val="NTGtable"/>
        <w:tblW w:w="0" w:type="auto"/>
        <w:tblLook w:val="04A0" w:firstRow="1" w:lastRow="0" w:firstColumn="1" w:lastColumn="0" w:noHBand="0" w:noVBand="1"/>
      </w:tblPr>
      <w:tblGrid>
        <w:gridCol w:w="10308"/>
      </w:tblGrid>
      <w:tr w:rsidR="003A7C15" w14:paraId="3DB19048" w14:textId="77777777" w:rsidTr="0099083C">
        <w:trPr>
          <w:cnfStyle w:val="100000000000" w:firstRow="1" w:lastRow="0" w:firstColumn="0" w:lastColumn="0" w:oddVBand="0" w:evenVBand="0" w:oddHBand="0" w:evenHBand="0" w:firstRowFirstColumn="0" w:firstRowLastColumn="0" w:lastRowFirstColumn="0" w:lastRowLastColumn="0"/>
          <w:trHeight w:val="3037"/>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2CA521BF" w14:textId="77777777" w:rsidR="003A7C15" w:rsidRDefault="003A7C15" w:rsidP="0099083C"/>
          <w:p w14:paraId="560C6511" w14:textId="77777777" w:rsidR="003A7C15" w:rsidRDefault="003A7C15" w:rsidP="0099083C"/>
          <w:p w14:paraId="348E1E5C" w14:textId="77777777" w:rsidR="003A7C15" w:rsidRDefault="003A7C15" w:rsidP="0099083C"/>
          <w:p w14:paraId="4B2F7973" w14:textId="77777777" w:rsidR="003A7C15" w:rsidRDefault="003A7C15" w:rsidP="0099083C"/>
          <w:p w14:paraId="77531C4C" w14:textId="77777777" w:rsidR="003A7C15" w:rsidRDefault="003A7C15" w:rsidP="0099083C"/>
          <w:p w14:paraId="4A71828D" w14:textId="77777777" w:rsidR="003A7C15" w:rsidRDefault="003A7C15" w:rsidP="0099083C"/>
          <w:p w14:paraId="7FAA2745" w14:textId="77777777" w:rsidR="003A7C15" w:rsidRDefault="003A7C15" w:rsidP="0099083C"/>
        </w:tc>
      </w:tr>
    </w:tbl>
    <w:p w14:paraId="5FF8EAB4" w14:textId="77777777" w:rsidR="003A7C15" w:rsidRPr="0072402B" w:rsidRDefault="003A7C15" w:rsidP="003A7C15">
      <w:pPr>
        <w:pStyle w:val="ListParagraph"/>
        <w:numPr>
          <w:ilvl w:val="0"/>
          <w:numId w:val="35"/>
        </w:numPr>
        <w:ind w:left="714" w:hanging="357"/>
        <w:rPr>
          <w:bCs/>
        </w:rPr>
      </w:pPr>
      <w:r w:rsidRPr="0072402B">
        <w:t>What past exploration has occurred in the project area, for what commodities and</w:t>
      </w:r>
      <w:r>
        <w:t>/or</w:t>
      </w:r>
      <w:r w:rsidRPr="0072402B">
        <w:t xml:space="preserve"> styles of mineralisation? (up to 300 words)</w:t>
      </w:r>
    </w:p>
    <w:tbl>
      <w:tblPr>
        <w:tblStyle w:val="NTGtable"/>
        <w:tblW w:w="0" w:type="auto"/>
        <w:tblLook w:val="04A0" w:firstRow="1" w:lastRow="0" w:firstColumn="1" w:lastColumn="0" w:noHBand="0" w:noVBand="1"/>
      </w:tblPr>
      <w:tblGrid>
        <w:gridCol w:w="10308"/>
      </w:tblGrid>
      <w:tr w:rsidR="003A7C15" w14:paraId="078F1384" w14:textId="77777777" w:rsidTr="0099083C">
        <w:trPr>
          <w:cnfStyle w:val="100000000000" w:firstRow="1" w:lastRow="0" w:firstColumn="0" w:lastColumn="0" w:oddVBand="0" w:evenVBand="0" w:oddHBand="0" w:evenHBand="0" w:firstRowFirstColumn="0" w:firstRowLastColumn="0" w:lastRowFirstColumn="0" w:lastRowLastColumn="0"/>
          <w:trHeight w:val="2744"/>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6B50DF58" w14:textId="77777777" w:rsidR="003A7C15" w:rsidRDefault="003A7C15" w:rsidP="0099083C"/>
          <w:p w14:paraId="189518A6" w14:textId="77777777" w:rsidR="003A7C15" w:rsidRDefault="003A7C15" w:rsidP="0099083C"/>
          <w:p w14:paraId="2ADF5E84" w14:textId="77777777" w:rsidR="003A7C15" w:rsidRDefault="003A7C15" w:rsidP="0099083C"/>
          <w:p w14:paraId="5639A8FF" w14:textId="77777777" w:rsidR="003A7C15" w:rsidRDefault="003A7C15" w:rsidP="0099083C"/>
          <w:p w14:paraId="7D151D91" w14:textId="77777777" w:rsidR="003A7C15" w:rsidRDefault="003A7C15" w:rsidP="0099083C"/>
          <w:p w14:paraId="2E1C4933" w14:textId="77777777" w:rsidR="003A7C15" w:rsidRDefault="003A7C15" w:rsidP="0099083C"/>
          <w:p w14:paraId="0E30F762" w14:textId="77777777" w:rsidR="003A7C15" w:rsidRDefault="003A7C15" w:rsidP="0099083C"/>
        </w:tc>
      </w:tr>
    </w:tbl>
    <w:p w14:paraId="16EC692D" w14:textId="77777777" w:rsidR="003A7C15" w:rsidRDefault="003A7C15" w:rsidP="003A7C15"/>
    <w:p w14:paraId="068B9BFF" w14:textId="77777777" w:rsidR="003A7C15" w:rsidRDefault="003A7C15" w:rsidP="003A7C15">
      <w:pPr>
        <w:rPr>
          <w:rFonts w:ascii="Lato Semibold" w:hAnsi="Lato Semibold" w:cs="Arial"/>
          <w:color w:val="5F5F5F"/>
          <w:sz w:val="28"/>
          <w:szCs w:val="26"/>
        </w:rPr>
      </w:pPr>
      <w:r>
        <w:br w:type="page"/>
      </w:r>
    </w:p>
    <w:p w14:paraId="34EC4567" w14:textId="77777777" w:rsidR="003A7C15" w:rsidRDefault="003A7C15" w:rsidP="003A7C15">
      <w:pPr>
        <w:pStyle w:val="Heading3"/>
      </w:pPr>
      <w:r>
        <w:lastRenderedPageBreak/>
        <w:t>4.</w:t>
      </w:r>
      <w:r>
        <w:tab/>
        <w:t xml:space="preserve">Exploration concept </w:t>
      </w:r>
      <w:r w:rsidRPr="002B2963">
        <w:rPr>
          <w:i/>
          <w:iCs/>
        </w:rPr>
        <w:t>(20%)</w:t>
      </w:r>
    </w:p>
    <w:p w14:paraId="672F49FF" w14:textId="77777777" w:rsidR="003A7C15" w:rsidRPr="00404443" w:rsidRDefault="003A7C15" w:rsidP="003A7C15">
      <w:pPr>
        <w:pStyle w:val="ListParagraph"/>
        <w:numPr>
          <w:ilvl w:val="0"/>
          <w:numId w:val="28"/>
        </w:numPr>
        <w:spacing w:before="60"/>
        <w:ind w:left="714" w:hanging="357"/>
        <w:rPr>
          <w:rFonts w:cs="Arial"/>
        </w:rPr>
      </w:pPr>
      <w:r w:rsidRPr="00404443">
        <w:t xml:space="preserve">What is the economic deposit </w:t>
      </w:r>
      <w:r>
        <w:t>or</w:t>
      </w:r>
      <w:r w:rsidRPr="00404443">
        <w:t xml:space="preserve"> conceptual model the exploration program will test; and how does it relate to the existing understanding of the </w:t>
      </w:r>
      <w:r>
        <w:t>project area</w:t>
      </w:r>
      <w:r w:rsidRPr="00404443">
        <w:t>?</w:t>
      </w:r>
      <w:r w:rsidRPr="00404443">
        <w:rPr>
          <w:rFonts w:cs="Arial"/>
        </w:rPr>
        <w:t xml:space="preserve"> </w:t>
      </w:r>
      <w:r w:rsidRPr="00404443">
        <w:rPr>
          <w:bCs/>
        </w:rPr>
        <w:t>(</w:t>
      </w:r>
      <w:r>
        <w:rPr>
          <w:b/>
          <w:bCs/>
          <w:i/>
        </w:rPr>
        <w:t>10%</w:t>
      </w:r>
      <w:r w:rsidRPr="00404443">
        <w:rPr>
          <w:bCs/>
        </w:rPr>
        <w:t xml:space="preserve"> – up to 300 words)</w:t>
      </w:r>
    </w:p>
    <w:tbl>
      <w:tblPr>
        <w:tblStyle w:val="NTGtable"/>
        <w:tblW w:w="0" w:type="auto"/>
        <w:tblLook w:val="04A0" w:firstRow="1" w:lastRow="0" w:firstColumn="1" w:lastColumn="0" w:noHBand="0" w:noVBand="1"/>
      </w:tblPr>
      <w:tblGrid>
        <w:gridCol w:w="10308"/>
      </w:tblGrid>
      <w:tr w:rsidR="003A7C15" w14:paraId="03AFAEB7" w14:textId="77777777" w:rsidTr="0099083C">
        <w:trPr>
          <w:cnfStyle w:val="100000000000" w:firstRow="1" w:lastRow="0" w:firstColumn="0" w:lastColumn="0" w:oddVBand="0" w:evenVBand="0" w:oddHBand="0" w:evenHBand="0" w:firstRowFirstColumn="0" w:firstRowLastColumn="0" w:lastRowFirstColumn="0" w:lastRowLastColumn="0"/>
          <w:trHeight w:val="3179"/>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1C36A3B7" w14:textId="77777777" w:rsidR="003A7C15" w:rsidRDefault="003A7C15" w:rsidP="0099083C"/>
          <w:p w14:paraId="7733626B" w14:textId="77777777" w:rsidR="003A7C15" w:rsidRDefault="003A7C15" w:rsidP="0099083C"/>
          <w:p w14:paraId="095392E4" w14:textId="77777777" w:rsidR="003A7C15" w:rsidRDefault="003A7C15" w:rsidP="0099083C"/>
          <w:p w14:paraId="6636FD95" w14:textId="77777777" w:rsidR="003A7C15" w:rsidRDefault="003A7C15" w:rsidP="0099083C"/>
          <w:p w14:paraId="66AB2547" w14:textId="77777777" w:rsidR="003A7C15" w:rsidRDefault="003A7C15" w:rsidP="0099083C"/>
          <w:p w14:paraId="4EC20110" w14:textId="77777777" w:rsidR="003A7C15" w:rsidRDefault="003A7C15" w:rsidP="0099083C"/>
        </w:tc>
      </w:tr>
    </w:tbl>
    <w:p w14:paraId="05CE452D" w14:textId="0B349858" w:rsidR="003A7C15" w:rsidRPr="00404443" w:rsidRDefault="003A7C15" w:rsidP="003A7C15">
      <w:pPr>
        <w:pStyle w:val="ListParagraph"/>
        <w:numPr>
          <w:ilvl w:val="0"/>
          <w:numId w:val="28"/>
        </w:numPr>
        <w:ind w:left="714" w:hanging="357"/>
      </w:pPr>
      <w:r>
        <w:t xml:space="preserve">How does the program </w:t>
      </w:r>
      <w:r w:rsidRPr="4919FD14">
        <w:rPr>
          <w:rFonts w:cs="Arial"/>
        </w:rPr>
        <w:t>have potential to increase exploration activity or resource development in the area</w:t>
      </w:r>
      <w:r>
        <w:t>? (</w:t>
      </w:r>
      <w:r w:rsidRPr="4919FD14">
        <w:rPr>
          <w:b/>
          <w:bCs/>
          <w:i/>
        </w:rPr>
        <w:t>10%</w:t>
      </w:r>
      <w:r>
        <w:t xml:space="preserve"> – up to 300 words)</w:t>
      </w:r>
    </w:p>
    <w:tbl>
      <w:tblPr>
        <w:tblStyle w:val="NTGtable"/>
        <w:tblW w:w="0" w:type="auto"/>
        <w:tblLook w:val="04A0" w:firstRow="1" w:lastRow="0" w:firstColumn="1" w:lastColumn="0" w:noHBand="0" w:noVBand="1"/>
      </w:tblPr>
      <w:tblGrid>
        <w:gridCol w:w="10308"/>
      </w:tblGrid>
      <w:tr w:rsidR="003A7C15" w14:paraId="14F15A93" w14:textId="77777777" w:rsidTr="0099083C">
        <w:trPr>
          <w:cnfStyle w:val="100000000000" w:firstRow="1" w:lastRow="0" w:firstColumn="0" w:lastColumn="0" w:oddVBand="0" w:evenVBand="0" w:oddHBand="0" w:evenHBand="0" w:firstRowFirstColumn="0" w:firstRowLastColumn="0" w:lastRowFirstColumn="0" w:lastRowLastColumn="0"/>
          <w:trHeight w:val="3065"/>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554086A5" w14:textId="77777777" w:rsidR="003A7C15" w:rsidRDefault="003A7C15" w:rsidP="0099083C"/>
          <w:p w14:paraId="277A43BB" w14:textId="77777777" w:rsidR="003A7C15" w:rsidRDefault="003A7C15" w:rsidP="0099083C"/>
          <w:p w14:paraId="188523F8" w14:textId="77777777" w:rsidR="003A7C15" w:rsidRDefault="003A7C15" w:rsidP="0099083C"/>
          <w:p w14:paraId="46C19C10" w14:textId="77777777" w:rsidR="003A7C15" w:rsidRDefault="003A7C15" w:rsidP="0099083C"/>
          <w:p w14:paraId="0C8CE9C8" w14:textId="77777777" w:rsidR="003A7C15" w:rsidRDefault="003A7C15" w:rsidP="0099083C"/>
        </w:tc>
      </w:tr>
    </w:tbl>
    <w:p w14:paraId="0A2C86BB" w14:textId="77777777" w:rsidR="003A7C15" w:rsidRDefault="003A7C15" w:rsidP="003A7C15">
      <w:pPr>
        <w:rPr>
          <w:rFonts w:ascii="Lato Semibold" w:hAnsi="Lato Semibold" w:cs="Arial"/>
          <w:color w:val="5F5F5F"/>
          <w:sz w:val="28"/>
          <w:szCs w:val="26"/>
        </w:rPr>
      </w:pPr>
      <w:r>
        <w:br w:type="page"/>
      </w:r>
    </w:p>
    <w:p w14:paraId="693978CA" w14:textId="77777777" w:rsidR="003A7C15" w:rsidRDefault="003A7C15" w:rsidP="003A7C15">
      <w:pPr>
        <w:pStyle w:val="Heading3"/>
      </w:pPr>
      <w:r>
        <w:lastRenderedPageBreak/>
        <w:t>5.</w:t>
      </w:r>
      <w:r>
        <w:tab/>
        <w:t xml:space="preserve">Proposed program </w:t>
      </w:r>
      <w:r w:rsidRPr="002B2963">
        <w:rPr>
          <w:i/>
          <w:iCs/>
        </w:rPr>
        <w:t>(50%)</w:t>
      </w:r>
    </w:p>
    <w:tbl>
      <w:tblPr>
        <w:tblStyle w:val="NTGtable"/>
        <w:tblW w:w="11058" w:type="dxa"/>
        <w:tblInd w:w="-4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1032"/>
        <w:gridCol w:w="857"/>
        <w:gridCol w:w="854"/>
        <w:gridCol w:w="703"/>
        <w:gridCol w:w="581"/>
        <w:gridCol w:w="491"/>
        <w:gridCol w:w="816"/>
        <w:gridCol w:w="685"/>
        <w:gridCol w:w="933"/>
        <w:gridCol w:w="708"/>
        <w:gridCol w:w="811"/>
        <w:gridCol w:w="867"/>
        <w:gridCol w:w="867"/>
        <w:gridCol w:w="853"/>
      </w:tblGrid>
      <w:tr w:rsidR="002B2963" w:rsidRPr="00756E7C" w14:paraId="27289275" w14:textId="77777777" w:rsidTr="0099083C">
        <w:trPr>
          <w:cnfStyle w:val="100000000000" w:firstRow="1" w:lastRow="0" w:firstColumn="0" w:lastColumn="0" w:oddVBand="0" w:evenVBand="0" w:oddHBand="0" w:evenHBand="0" w:firstRowFirstColumn="0" w:firstRowLastColumn="0" w:lastRowFirstColumn="0" w:lastRowLastColumn="0"/>
          <w:trHeight w:val="482"/>
        </w:trPr>
        <w:tc>
          <w:tcPr>
            <w:cnfStyle w:val="001000000100" w:firstRow="0" w:lastRow="0" w:firstColumn="1" w:lastColumn="0" w:oddVBand="0" w:evenVBand="0" w:oddHBand="0" w:evenHBand="0" w:firstRowFirstColumn="1" w:firstRowLastColumn="0" w:lastRowFirstColumn="0" w:lastRowLastColumn="0"/>
            <w:tcW w:w="1058" w:type="dxa"/>
            <w:shd w:val="clear" w:color="auto" w:fill="94A596"/>
            <w:vAlign w:val="center"/>
            <w:hideMark/>
          </w:tcPr>
          <w:p w14:paraId="5CDBDAD0" w14:textId="77777777" w:rsidR="003A7C15" w:rsidRPr="00756E7C" w:rsidRDefault="003A7C15" w:rsidP="0099083C">
            <w:pPr>
              <w:spacing w:before="0" w:after="0"/>
              <w:jc w:val="center"/>
              <w:rPr>
                <w:sz w:val="16"/>
              </w:rPr>
            </w:pPr>
            <w:r w:rsidRPr="00756E7C">
              <w:rPr>
                <w:sz w:val="16"/>
              </w:rPr>
              <w:t>Proposed</w:t>
            </w:r>
            <w:r>
              <w:rPr>
                <w:sz w:val="16"/>
              </w:rPr>
              <w:br/>
            </w:r>
            <w:r w:rsidRPr="00756E7C">
              <w:rPr>
                <w:sz w:val="16"/>
              </w:rPr>
              <w:t>Hole ID</w:t>
            </w:r>
          </w:p>
        </w:tc>
        <w:tc>
          <w:tcPr>
            <w:tcW w:w="857" w:type="dxa"/>
            <w:shd w:val="clear" w:color="auto" w:fill="94A596"/>
            <w:vAlign w:val="center"/>
            <w:hideMark/>
          </w:tcPr>
          <w:p w14:paraId="796639F2" w14:textId="77777777" w:rsidR="003A7C15" w:rsidRPr="00756E7C"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16"/>
              </w:rPr>
            </w:pPr>
            <w:r w:rsidRPr="00756E7C">
              <w:rPr>
                <w:sz w:val="16"/>
              </w:rPr>
              <w:t>Northing</w:t>
            </w:r>
          </w:p>
        </w:tc>
        <w:tc>
          <w:tcPr>
            <w:tcW w:w="877" w:type="dxa"/>
            <w:shd w:val="clear" w:color="auto" w:fill="94A596"/>
            <w:vAlign w:val="center"/>
            <w:hideMark/>
          </w:tcPr>
          <w:p w14:paraId="61C9F7B1" w14:textId="77777777" w:rsidR="003A7C15" w:rsidRPr="00756E7C"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16"/>
              </w:rPr>
            </w:pPr>
            <w:r w:rsidRPr="00756E7C">
              <w:rPr>
                <w:sz w:val="16"/>
              </w:rPr>
              <w:t>Easting</w:t>
            </w:r>
          </w:p>
        </w:tc>
        <w:tc>
          <w:tcPr>
            <w:tcW w:w="703" w:type="dxa"/>
            <w:shd w:val="clear" w:color="auto" w:fill="94A596"/>
            <w:vAlign w:val="center"/>
            <w:hideMark/>
          </w:tcPr>
          <w:p w14:paraId="1C302808" w14:textId="77777777" w:rsidR="003A7C15" w:rsidRPr="00756E7C"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16"/>
              </w:rPr>
            </w:pPr>
            <w:r w:rsidRPr="00756E7C">
              <w:rPr>
                <w:sz w:val="16"/>
              </w:rPr>
              <w:t>Datum</w:t>
            </w:r>
          </w:p>
        </w:tc>
        <w:tc>
          <w:tcPr>
            <w:tcW w:w="581" w:type="dxa"/>
            <w:shd w:val="clear" w:color="auto" w:fill="94A596"/>
            <w:vAlign w:val="center"/>
            <w:hideMark/>
          </w:tcPr>
          <w:p w14:paraId="7E7C6F81" w14:textId="77777777" w:rsidR="003A7C15" w:rsidRPr="00756E7C"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16"/>
              </w:rPr>
            </w:pPr>
            <w:r w:rsidRPr="00756E7C">
              <w:rPr>
                <w:sz w:val="16"/>
              </w:rPr>
              <w:t>Zone</w:t>
            </w:r>
          </w:p>
        </w:tc>
        <w:tc>
          <w:tcPr>
            <w:tcW w:w="495" w:type="dxa"/>
            <w:shd w:val="clear" w:color="auto" w:fill="94A596"/>
            <w:vAlign w:val="center"/>
            <w:hideMark/>
          </w:tcPr>
          <w:p w14:paraId="06CE9556" w14:textId="77777777" w:rsidR="003A7C15" w:rsidRPr="00756E7C"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16"/>
              </w:rPr>
            </w:pPr>
            <w:r w:rsidRPr="00756E7C">
              <w:rPr>
                <w:sz w:val="16"/>
              </w:rPr>
              <w:t>Dip</w:t>
            </w:r>
          </w:p>
        </w:tc>
        <w:tc>
          <w:tcPr>
            <w:tcW w:w="816" w:type="dxa"/>
            <w:shd w:val="clear" w:color="auto" w:fill="94A596"/>
            <w:vAlign w:val="center"/>
            <w:hideMark/>
          </w:tcPr>
          <w:p w14:paraId="3E43C641" w14:textId="77777777" w:rsidR="003A7C15" w:rsidRPr="00756E7C"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16"/>
              </w:rPr>
            </w:pPr>
            <w:r w:rsidRPr="00756E7C">
              <w:rPr>
                <w:sz w:val="16"/>
              </w:rPr>
              <w:t>Azimuth</w:t>
            </w:r>
          </w:p>
        </w:tc>
        <w:tc>
          <w:tcPr>
            <w:tcW w:w="709" w:type="dxa"/>
            <w:shd w:val="clear" w:color="auto" w:fill="94A596"/>
            <w:vAlign w:val="center"/>
            <w:hideMark/>
          </w:tcPr>
          <w:p w14:paraId="4919866D" w14:textId="77777777" w:rsidR="003A7C15" w:rsidRPr="00756E7C"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16"/>
              </w:rPr>
            </w:pPr>
            <w:r w:rsidRPr="00756E7C">
              <w:rPr>
                <w:sz w:val="16"/>
              </w:rPr>
              <w:t>EOH</w:t>
            </w:r>
          </w:p>
        </w:tc>
        <w:tc>
          <w:tcPr>
            <w:tcW w:w="981" w:type="dxa"/>
            <w:shd w:val="clear" w:color="auto" w:fill="94A596"/>
            <w:vAlign w:val="center"/>
          </w:tcPr>
          <w:p w14:paraId="7346E321" w14:textId="77777777" w:rsidR="003A7C15" w:rsidRDefault="003A7C15" w:rsidP="0099083C">
            <w:pPr>
              <w:spacing w:after="0"/>
              <w:cnfStyle w:val="100000000000" w:firstRow="1" w:lastRow="0" w:firstColumn="0" w:lastColumn="0" w:oddVBand="0" w:evenVBand="0" w:oddHBand="0" w:evenHBand="0" w:firstRowFirstColumn="0" w:firstRowLastColumn="0" w:lastRowFirstColumn="0" w:lastRowLastColumn="0"/>
              <w:rPr>
                <w:sz w:val="16"/>
              </w:rPr>
            </w:pPr>
            <w:r>
              <w:rPr>
                <w:sz w:val="16"/>
              </w:rPr>
              <w:t>Target</w:t>
            </w:r>
          </w:p>
        </w:tc>
        <w:tc>
          <w:tcPr>
            <w:tcW w:w="720" w:type="dxa"/>
            <w:shd w:val="clear" w:color="auto" w:fill="94A596"/>
            <w:vAlign w:val="center"/>
            <w:hideMark/>
          </w:tcPr>
          <w:p w14:paraId="01845989" w14:textId="77777777" w:rsidR="003A7C15" w:rsidRPr="00756E7C"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16"/>
              </w:rPr>
            </w:pPr>
            <w:r>
              <w:rPr>
                <w:sz w:val="16"/>
              </w:rPr>
              <w:t>Pre-collar (from</w:t>
            </w:r>
            <w:r w:rsidRPr="00756E7C">
              <w:rPr>
                <w:sz w:val="16"/>
              </w:rPr>
              <w:t>)</w:t>
            </w:r>
          </w:p>
        </w:tc>
        <w:tc>
          <w:tcPr>
            <w:tcW w:w="851" w:type="dxa"/>
            <w:shd w:val="clear" w:color="auto" w:fill="94A596"/>
            <w:vAlign w:val="center"/>
            <w:hideMark/>
          </w:tcPr>
          <w:p w14:paraId="4D6B89A7" w14:textId="77777777" w:rsidR="003A7C15" w:rsidRPr="00756E7C"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16"/>
              </w:rPr>
            </w:pPr>
            <w:r>
              <w:rPr>
                <w:sz w:val="16"/>
              </w:rPr>
              <w:t>Pre-collar (to</w:t>
            </w:r>
            <w:r w:rsidRPr="00756E7C">
              <w:rPr>
                <w:sz w:val="16"/>
              </w:rPr>
              <w:t>)</w:t>
            </w:r>
          </w:p>
        </w:tc>
        <w:tc>
          <w:tcPr>
            <w:tcW w:w="690" w:type="dxa"/>
            <w:shd w:val="clear" w:color="auto" w:fill="94A596"/>
            <w:vAlign w:val="center"/>
          </w:tcPr>
          <w:p w14:paraId="318C9DF1" w14:textId="77777777" w:rsidR="003A7C15" w:rsidRPr="00756E7C"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16"/>
              </w:rPr>
            </w:pPr>
            <w:r>
              <w:rPr>
                <w:sz w:val="16"/>
              </w:rPr>
              <w:t>Diamond (from</w:t>
            </w:r>
            <w:r w:rsidRPr="00756E7C">
              <w:rPr>
                <w:sz w:val="16"/>
              </w:rPr>
              <w:t>)</w:t>
            </w:r>
          </w:p>
        </w:tc>
        <w:tc>
          <w:tcPr>
            <w:tcW w:w="867" w:type="dxa"/>
            <w:shd w:val="clear" w:color="auto" w:fill="94A596"/>
            <w:vAlign w:val="center"/>
            <w:hideMark/>
          </w:tcPr>
          <w:p w14:paraId="7A93F66C" w14:textId="77777777" w:rsidR="003A7C15" w:rsidRPr="00756E7C"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16"/>
              </w:rPr>
            </w:pPr>
            <w:r>
              <w:rPr>
                <w:sz w:val="16"/>
              </w:rPr>
              <w:t>Diamond (</w:t>
            </w:r>
            <w:r w:rsidRPr="00756E7C">
              <w:rPr>
                <w:sz w:val="16"/>
              </w:rPr>
              <w:t>to)</w:t>
            </w:r>
          </w:p>
        </w:tc>
        <w:tc>
          <w:tcPr>
            <w:tcW w:w="853" w:type="dxa"/>
            <w:shd w:val="clear" w:color="auto" w:fill="94A596"/>
            <w:vAlign w:val="center"/>
          </w:tcPr>
          <w:p w14:paraId="19617F34" w14:textId="77777777" w:rsidR="003A7C15"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16"/>
              </w:rPr>
            </w:pPr>
            <w:r>
              <w:rPr>
                <w:sz w:val="16"/>
              </w:rPr>
              <w:t>Core</w:t>
            </w:r>
          </w:p>
          <w:p w14:paraId="4C59AC01" w14:textId="77777777" w:rsidR="003A7C15"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rPr>
                <w:sz w:val="16"/>
              </w:rPr>
            </w:pPr>
            <w:r>
              <w:rPr>
                <w:sz w:val="16"/>
              </w:rPr>
              <w:t>diameter</w:t>
            </w:r>
          </w:p>
        </w:tc>
      </w:tr>
      <w:tr w:rsidR="003A7C15" w:rsidRPr="00756E7C" w14:paraId="2B13F199" w14:textId="77777777" w:rsidTr="0099083C">
        <w:trPr>
          <w:trHeight w:val="317"/>
        </w:trPr>
        <w:tc>
          <w:tcPr>
            <w:cnfStyle w:val="001000000000" w:firstRow="0" w:lastRow="0" w:firstColumn="1" w:lastColumn="0" w:oddVBand="0" w:evenVBand="0" w:oddHBand="0" w:evenHBand="0" w:firstRowFirstColumn="0" w:firstRowLastColumn="0" w:lastRowFirstColumn="0" w:lastRowLastColumn="0"/>
            <w:tcW w:w="1058" w:type="dxa"/>
            <w:hideMark/>
          </w:tcPr>
          <w:p w14:paraId="5A876227" w14:textId="77777777" w:rsidR="003A7C15" w:rsidRPr="00B56D46" w:rsidRDefault="003A7C15" w:rsidP="0099083C">
            <w:pPr>
              <w:spacing w:after="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857" w:type="dxa"/>
            <w:hideMark/>
          </w:tcPr>
          <w:p w14:paraId="16CD4F3B"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877" w:type="dxa"/>
            <w:hideMark/>
          </w:tcPr>
          <w:p w14:paraId="5D6554D6"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703" w:type="dxa"/>
            <w:hideMark/>
          </w:tcPr>
          <w:p w14:paraId="13747DBF"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581" w:type="dxa"/>
            <w:hideMark/>
          </w:tcPr>
          <w:p w14:paraId="7708C05B"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495" w:type="dxa"/>
            <w:hideMark/>
          </w:tcPr>
          <w:p w14:paraId="25C85733"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816" w:type="dxa"/>
            <w:hideMark/>
          </w:tcPr>
          <w:p w14:paraId="11C607FC"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709" w:type="dxa"/>
            <w:hideMark/>
          </w:tcPr>
          <w:p w14:paraId="752D1AD2"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981" w:type="dxa"/>
          </w:tcPr>
          <w:p w14:paraId="5E6AE70B"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720" w:type="dxa"/>
            <w:hideMark/>
          </w:tcPr>
          <w:p w14:paraId="462E7B78"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851" w:type="dxa"/>
            <w:hideMark/>
          </w:tcPr>
          <w:p w14:paraId="004388B5"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690" w:type="dxa"/>
          </w:tcPr>
          <w:p w14:paraId="39E040A0"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867" w:type="dxa"/>
            <w:hideMark/>
          </w:tcPr>
          <w:p w14:paraId="6B1C0ECB"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853" w:type="dxa"/>
          </w:tcPr>
          <w:p w14:paraId="2E7073B7"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r>
      <w:tr w:rsidR="003A7C15" w:rsidRPr="00756E7C" w14:paraId="33E9A8C7" w14:textId="77777777" w:rsidTr="0099083C">
        <w:trPr>
          <w:trHeight w:val="317"/>
        </w:trPr>
        <w:tc>
          <w:tcPr>
            <w:cnfStyle w:val="001000000000" w:firstRow="0" w:lastRow="0" w:firstColumn="1" w:lastColumn="0" w:oddVBand="0" w:evenVBand="0" w:oddHBand="0" w:evenHBand="0" w:firstRowFirstColumn="0" w:firstRowLastColumn="0" w:lastRowFirstColumn="0" w:lastRowLastColumn="0"/>
            <w:tcW w:w="1058" w:type="dxa"/>
          </w:tcPr>
          <w:p w14:paraId="37284450" w14:textId="77777777" w:rsidR="003A7C15" w:rsidRPr="00B56D46" w:rsidRDefault="003A7C15" w:rsidP="0099083C">
            <w:pPr>
              <w:spacing w:after="0"/>
              <w:rPr>
                <w:rFonts w:ascii="Arial" w:eastAsia="Times New Roman" w:hAnsi="Arial" w:cs="Arial"/>
                <w:color w:val="000000"/>
                <w:sz w:val="16"/>
                <w:szCs w:val="16"/>
              </w:rPr>
            </w:pPr>
          </w:p>
        </w:tc>
        <w:tc>
          <w:tcPr>
            <w:tcW w:w="857" w:type="dxa"/>
          </w:tcPr>
          <w:p w14:paraId="1ED180B7"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877" w:type="dxa"/>
          </w:tcPr>
          <w:p w14:paraId="6643A32D"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703" w:type="dxa"/>
          </w:tcPr>
          <w:p w14:paraId="4BD7E61D"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581" w:type="dxa"/>
          </w:tcPr>
          <w:p w14:paraId="34A3CE89"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495" w:type="dxa"/>
          </w:tcPr>
          <w:p w14:paraId="0B373C1C"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816" w:type="dxa"/>
          </w:tcPr>
          <w:p w14:paraId="6109A595"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709" w:type="dxa"/>
          </w:tcPr>
          <w:p w14:paraId="4A2233CC"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981" w:type="dxa"/>
          </w:tcPr>
          <w:p w14:paraId="1D29FDD1"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720" w:type="dxa"/>
          </w:tcPr>
          <w:p w14:paraId="6EFAF332"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851" w:type="dxa"/>
          </w:tcPr>
          <w:p w14:paraId="2C50AED1"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690" w:type="dxa"/>
          </w:tcPr>
          <w:p w14:paraId="2E4F3FE6"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867" w:type="dxa"/>
          </w:tcPr>
          <w:p w14:paraId="31532855"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853" w:type="dxa"/>
          </w:tcPr>
          <w:p w14:paraId="5E3F0D2F"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r>
      <w:tr w:rsidR="003A7C15" w:rsidRPr="00756E7C" w14:paraId="5F6C6189" w14:textId="77777777" w:rsidTr="0099083C">
        <w:trPr>
          <w:trHeight w:val="317"/>
        </w:trPr>
        <w:tc>
          <w:tcPr>
            <w:cnfStyle w:val="001000000000" w:firstRow="0" w:lastRow="0" w:firstColumn="1" w:lastColumn="0" w:oddVBand="0" w:evenVBand="0" w:oddHBand="0" w:evenHBand="0" w:firstRowFirstColumn="0" w:firstRowLastColumn="0" w:lastRowFirstColumn="0" w:lastRowLastColumn="0"/>
            <w:tcW w:w="1058" w:type="dxa"/>
            <w:hideMark/>
          </w:tcPr>
          <w:p w14:paraId="25FCB8EE" w14:textId="77777777" w:rsidR="003A7C15" w:rsidRPr="00B56D46" w:rsidRDefault="003A7C15" w:rsidP="0099083C">
            <w:pPr>
              <w:spacing w:after="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857" w:type="dxa"/>
            <w:hideMark/>
          </w:tcPr>
          <w:p w14:paraId="6B4F45BF"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877" w:type="dxa"/>
            <w:hideMark/>
          </w:tcPr>
          <w:p w14:paraId="5B338E92"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703" w:type="dxa"/>
            <w:hideMark/>
          </w:tcPr>
          <w:p w14:paraId="63F15D50"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581" w:type="dxa"/>
            <w:hideMark/>
          </w:tcPr>
          <w:p w14:paraId="3D95C3F1"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495" w:type="dxa"/>
            <w:hideMark/>
          </w:tcPr>
          <w:p w14:paraId="358AD463"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816" w:type="dxa"/>
            <w:hideMark/>
          </w:tcPr>
          <w:p w14:paraId="2A0299A8"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709" w:type="dxa"/>
            <w:hideMark/>
          </w:tcPr>
          <w:p w14:paraId="40CD84A5"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981" w:type="dxa"/>
          </w:tcPr>
          <w:p w14:paraId="276673C7"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720" w:type="dxa"/>
            <w:hideMark/>
          </w:tcPr>
          <w:p w14:paraId="207457DC"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851" w:type="dxa"/>
            <w:hideMark/>
          </w:tcPr>
          <w:p w14:paraId="2A5B601A"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690" w:type="dxa"/>
          </w:tcPr>
          <w:p w14:paraId="0E827C5F"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867" w:type="dxa"/>
            <w:hideMark/>
          </w:tcPr>
          <w:p w14:paraId="3EEA0175"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853" w:type="dxa"/>
          </w:tcPr>
          <w:p w14:paraId="3246C124"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r>
      <w:tr w:rsidR="003A7C15" w:rsidRPr="00756E7C" w14:paraId="142ED481" w14:textId="77777777" w:rsidTr="0099083C">
        <w:trPr>
          <w:trHeight w:val="317"/>
        </w:trPr>
        <w:tc>
          <w:tcPr>
            <w:cnfStyle w:val="001000000000" w:firstRow="0" w:lastRow="0" w:firstColumn="1" w:lastColumn="0" w:oddVBand="0" w:evenVBand="0" w:oddHBand="0" w:evenHBand="0" w:firstRowFirstColumn="0" w:firstRowLastColumn="0" w:lastRowFirstColumn="0" w:lastRowLastColumn="0"/>
            <w:tcW w:w="1058" w:type="dxa"/>
            <w:hideMark/>
          </w:tcPr>
          <w:p w14:paraId="5BE6AE58" w14:textId="77777777" w:rsidR="003A7C15" w:rsidRPr="00B56D46" w:rsidRDefault="003A7C15" w:rsidP="0099083C">
            <w:pPr>
              <w:spacing w:after="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857" w:type="dxa"/>
            <w:hideMark/>
          </w:tcPr>
          <w:p w14:paraId="3BBB3D30"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877" w:type="dxa"/>
            <w:hideMark/>
          </w:tcPr>
          <w:p w14:paraId="19271E66"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703" w:type="dxa"/>
            <w:hideMark/>
          </w:tcPr>
          <w:p w14:paraId="0CC5FF3B"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581" w:type="dxa"/>
            <w:hideMark/>
          </w:tcPr>
          <w:p w14:paraId="22DD3B8C"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495" w:type="dxa"/>
            <w:hideMark/>
          </w:tcPr>
          <w:p w14:paraId="1C423DC8"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816" w:type="dxa"/>
            <w:hideMark/>
          </w:tcPr>
          <w:p w14:paraId="3448E5EB"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709" w:type="dxa"/>
            <w:hideMark/>
          </w:tcPr>
          <w:p w14:paraId="6BA92E0D"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981" w:type="dxa"/>
          </w:tcPr>
          <w:p w14:paraId="5458A614"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720" w:type="dxa"/>
            <w:hideMark/>
          </w:tcPr>
          <w:p w14:paraId="67E822C2"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851" w:type="dxa"/>
            <w:hideMark/>
          </w:tcPr>
          <w:p w14:paraId="4F8A4FFB"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690" w:type="dxa"/>
          </w:tcPr>
          <w:p w14:paraId="082B326B"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867" w:type="dxa"/>
            <w:hideMark/>
          </w:tcPr>
          <w:p w14:paraId="7C39EB5D"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56D46">
              <w:rPr>
                <w:rFonts w:ascii="Arial" w:eastAsia="Times New Roman" w:hAnsi="Arial" w:cs="Arial"/>
                <w:color w:val="000000"/>
                <w:sz w:val="16"/>
                <w:szCs w:val="16"/>
              </w:rPr>
              <w:t> </w:t>
            </w:r>
          </w:p>
        </w:tc>
        <w:tc>
          <w:tcPr>
            <w:tcW w:w="853" w:type="dxa"/>
          </w:tcPr>
          <w:p w14:paraId="55074D57"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r>
      <w:tr w:rsidR="003A7C15" w:rsidRPr="00756E7C" w14:paraId="6CAE7CF4" w14:textId="77777777" w:rsidTr="0099083C">
        <w:trPr>
          <w:trHeight w:val="317"/>
        </w:trPr>
        <w:tc>
          <w:tcPr>
            <w:cnfStyle w:val="001000000000" w:firstRow="0" w:lastRow="0" w:firstColumn="1" w:lastColumn="0" w:oddVBand="0" w:evenVBand="0" w:oddHBand="0" w:evenHBand="0" w:firstRowFirstColumn="0" w:firstRowLastColumn="0" w:lastRowFirstColumn="0" w:lastRowLastColumn="0"/>
            <w:tcW w:w="1058" w:type="dxa"/>
          </w:tcPr>
          <w:p w14:paraId="639B20CB" w14:textId="77777777" w:rsidR="003A7C15" w:rsidRPr="00B56D46" w:rsidRDefault="003A7C15" w:rsidP="0099083C">
            <w:pPr>
              <w:spacing w:after="0"/>
              <w:rPr>
                <w:rFonts w:ascii="Arial" w:eastAsia="Times New Roman" w:hAnsi="Arial" w:cs="Arial"/>
                <w:color w:val="000000"/>
                <w:sz w:val="16"/>
                <w:szCs w:val="16"/>
              </w:rPr>
            </w:pPr>
          </w:p>
        </w:tc>
        <w:tc>
          <w:tcPr>
            <w:tcW w:w="857" w:type="dxa"/>
          </w:tcPr>
          <w:p w14:paraId="5145F3F8"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877" w:type="dxa"/>
          </w:tcPr>
          <w:p w14:paraId="03AD6456"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703" w:type="dxa"/>
          </w:tcPr>
          <w:p w14:paraId="2DEEF8A8"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581" w:type="dxa"/>
          </w:tcPr>
          <w:p w14:paraId="43C60E76"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495" w:type="dxa"/>
          </w:tcPr>
          <w:p w14:paraId="20259F02"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816" w:type="dxa"/>
          </w:tcPr>
          <w:p w14:paraId="5E51D6E8"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709" w:type="dxa"/>
          </w:tcPr>
          <w:p w14:paraId="04AE718E"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981" w:type="dxa"/>
          </w:tcPr>
          <w:p w14:paraId="3346FDF3"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720" w:type="dxa"/>
          </w:tcPr>
          <w:p w14:paraId="458910F1"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851" w:type="dxa"/>
          </w:tcPr>
          <w:p w14:paraId="365BDA33"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690" w:type="dxa"/>
          </w:tcPr>
          <w:p w14:paraId="7CCE9889"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867" w:type="dxa"/>
          </w:tcPr>
          <w:p w14:paraId="1CBEC0F3"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853" w:type="dxa"/>
          </w:tcPr>
          <w:p w14:paraId="5CFCE372" w14:textId="77777777" w:rsidR="003A7C15" w:rsidRPr="00B56D46" w:rsidRDefault="003A7C15" w:rsidP="0099083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r>
    </w:tbl>
    <w:p w14:paraId="7CFC9619" w14:textId="77777777" w:rsidR="003A7C15" w:rsidRPr="00404443" w:rsidRDefault="003A7C15" w:rsidP="003A7C15">
      <w:pPr>
        <w:pStyle w:val="ListParagraph"/>
        <w:numPr>
          <w:ilvl w:val="0"/>
          <w:numId w:val="30"/>
        </w:numPr>
        <w:ind w:left="714" w:hanging="357"/>
      </w:pPr>
      <w:r w:rsidRPr="0F6CA7CF">
        <w:rPr>
          <w:rFonts w:cs="Arial"/>
        </w:rPr>
        <w:t xml:space="preserve">What is the location and depth of proposed drilling in relation to the Identified Resource and existing drilling? </w:t>
      </w:r>
      <w:r>
        <w:t xml:space="preserve"> (</w:t>
      </w:r>
      <w:r w:rsidRPr="0F6CA7CF">
        <w:rPr>
          <w:b/>
          <w:bCs/>
          <w:i/>
        </w:rPr>
        <w:t>20%</w:t>
      </w:r>
      <w:r>
        <w:t xml:space="preserve"> – up to 200 words)</w:t>
      </w:r>
    </w:p>
    <w:p w14:paraId="72EE8CA9" w14:textId="27F5B9C5" w:rsidR="4C99287D" w:rsidRDefault="4C99287D" w:rsidP="0F6CA7CF">
      <w:pPr>
        <w:pStyle w:val="ListParagraph"/>
        <w:ind w:left="357"/>
        <w:rPr>
          <w:sz w:val="20"/>
          <w:szCs w:val="20"/>
        </w:rPr>
      </w:pPr>
      <w:r w:rsidRPr="0F6CA7CF">
        <w:rPr>
          <w:b/>
          <w:bCs/>
          <w:sz w:val="20"/>
          <w:szCs w:val="20"/>
        </w:rPr>
        <w:t>Note</w:t>
      </w:r>
      <w:r w:rsidRPr="0F6CA7CF">
        <w:rPr>
          <w:sz w:val="20"/>
          <w:szCs w:val="20"/>
        </w:rPr>
        <w:t>: One hole per target will be viewed favourably.</w:t>
      </w:r>
    </w:p>
    <w:tbl>
      <w:tblPr>
        <w:tblStyle w:val="NTGtable"/>
        <w:tblW w:w="0" w:type="auto"/>
        <w:tblLook w:val="04A0" w:firstRow="1" w:lastRow="0" w:firstColumn="1" w:lastColumn="0" w:noHBand="0" w:noVBand="1"/>
      </w:tblPr>
      <w:tblGrid>
        <w:gridCol w:w="10308"/>
      </w:tblGrid>
      <w:tr w:rsidR="003A7C15" w14:paraId="20EC170D"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011727DC" w14:textId="77777777" w:rsidR="003A7C15" w:rsidRDefault="003A7C15" w:rsidP="0099083C"/>
          <w:p w14:paraId="7060D040" w14:textId="77777777" w:rsidR="003A7C15" w:rsidRDefault="003A7C15" w:rsidP="0099083C"/>
          <w:p w14:paraId="4D222355" w14:textId="77777777" w:rsidR="003A7C15" w:rsidRDefault="003A7C15" w:rsidP="0099083C"/>
          <w:p w14:paraId="31B25177" w14:textId="77777777" w:rsidR="003A7C15" w:rsidRDefault="003A7C15" w:rsidP="0099083C"/>
        </w:tc>
      </w:tr>
    </w:tbl>
    <w:p w14:paraId="1C3D18E1" w14:textId="77777777" w:rsidR="003A7C15" w:rsidRPr="00404443" w:rsidRDefault="003A7C15" w:rsidP="003A7C15">
      <w:pPr>
        <w:pStyle w:val="ListParagraph"/>
        <w:numPr>
          <w:ilvl w:val="0"/>
          <w:numId w:val="30"/>
        </w:numPr>
        <w:ind w:left="714" w:hanging="357"/>
      </w:pPr>
      <w:r w:rsidRPr="00613F47">
        <w:rPr>
          <w:rFonts w:cs="Arial"/>
        </w:rPr>
        <w:t xml:space="preserve">What </w:t>
      </w:r>
      <w:r w:rsidRPr="00B37406">
        <w:rPr>
          <w:rFonts w:cs="Arial"/>
        </w:rPr>
        <w:t>enhance</w:t>
      </w:r>
      <w:r>
        <w:rPr>
          <w:rFonts w:cs="Arial"/>
        </w:rPr>
        <w:t xml:space="preserve">d geological information will be delivered </w:t>
      </w:r>
      <w:r w:rsidRPr="00B37406">
        <w:rPr>
          <w:rFonts w:cs="Arial"/>
        </w:rPr>
        <w:t>(e</w:t>
      </w:r>
      <w:r>
        <w:rPr>
          <w:rFonts w:cs="Arial"/>
        </w:rPr>
        <w:t>.g.</w:t>
      </w:r>
      <w:r w:rsidRPr="00B37406">
        <w:rPr>
          <w:rFonts w:cs="Arial"/>
        </w:rPr>
        <w:t xml:space="preserve"> </w:t>
      </w:r>
      <w:r>
        <w:rPr>
          <w:rFonts w:cs="Arial"/>
        </w:rPr>
        <w:t xml:space="preserve">characterisation of target commodity(s), mineral system or geological setting, </w:t>
      </w:r>
      <w:r w:rsidRPr="00B37406">
        <w:rPr>
          <w:rFonts w:cs="Arial"/>
        </w:rPr>
        <w:t>age, mineralisation style, structural and stratigraphic relationships or resolve depth to geophysical target</w:t>
      </w:r>
      <w:r w:rsidRPr="62F78BD5">
        <w:rPr>
          <w:rFonts w:cs="Arial"/>
        </w:rPr>
        <w:t xml:space="preserve">)? </w:t>
      </w:r>
      <w:r w:rsidRPr="00613F47">
        <w:rPr>
          <w:rFonts w:cs="Arial"/>
          <w:bCs/>
        </w:rPr>
        <w:t>(</w:t>
      </w:r>
      <w:r>
        <w:rPr>
          <w:rFonts w:cs="Arial"/>
          <w:b/>
          <w:bCs/>
          <w:i/>
        </w:rPr>
        <w:t>15%</w:t>
      </w:r>
      <w:r w:rsidRPr="00613F47">
        <w:rPr>
          <w:rFonts w:cs="Arial"/>
          <w:bCs/>
        </w:rPr>
        <w:t xml:space="preserve"> – up to 200 words)</w:t>
      </w:r>
    </w:p>
    <w:tbl>
      <w:tblPr>
        <w:tblStyle w:val="NTGtable"/>
        <w:tblW w:w="0" w:type="auto"/>
        <w:tblLook w:val="04A0" w:firstRow="1" w:lastRow="0" w:firstColumn="1" w:lastColumn="0" w:noHBand="0" w:noVBand="1"/>
      </w:tblPr>
      <w:tblGrid>
        <w:gridCol w:w="10308"/>
      </w:tblGrid>
      <w:tr w:rsidR="003A7C15" w14:paraId="0A7EE26A"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6EF02A54" w14:textId="77777777" w:rsidR="003A7C15" w:rsidRDefault="003A7C15" w:rsidP="0099083C"/>
          <w:p w14:paraId="0E94DA5F" w14:textId="77777777" w:rsidR="003A7C15" w:rsidRDefault="003A7C15" w:rsidP="0099083C"/>
          <w:p w14:paraId="7F8A19BE" w14:textId="77777777" w:rsidR="003A7C15" w:rsidRDefault="003A7C15" w:rsidP="0099083C"/>
          <w:p w14:paraId="700A86CE" w14:textId="77777777" w:rsidR="003A7C15" w:rsidRDefault="003A7C15" w:rsidP="0099083C"/>
          <w:p w14:paraId="5EE2858B" w14:textId="77777777" w:rsidR="003A7C15" w:rsidRDefault="003A7C15" w:rsidP="0099083C"/>
          <w:p w14:paraId="332A1750" w14:textId="77777777" w:rsidR="003A7C15" w:rsidRDefault="003A7C15" w:rsidP="0099083C"/>
          <w:p w14:paraId="70CD2E87" w14:textId="77777777" w:rsidR="003A7C15" w:rsidRDefault="003A7C15" w:rsidP="0099083C"/>
        </w:tc>
      </w:tr>
    </w:tbl>
    <w:p w14:paraId="40C0A93E" w14:textId="4E639CBA" w:rsidR="003A7C15" w:rsidRPr="00301E1A" w:rsidRDefault="003A7C15" w:rsidP="003A7C15">
      <w:pPr>
        <w:pStyle w:val="ListParagraph"/>
        <w:numPr>
          <w:ilvl w:val="0"/>
          <w:numId w:val="30"/>
        </w:numPr>
      </w:pPr>
      <w:r>
        <w:t>List the proposed additional analys</w:t>
      </w:r>
      <w:r w:rsidR="004A0490">
        <w:t>e</w:t>
      </w:r>
      <w:r>
        <w:t>s (e.g.</w:t>
      </w:r>
      <w:r w:rsidRPr="0F6CA7CF">
        <w:rPr>
          <w:rFonts w:cs="Arial"/>
          <w:sz w:val="20"/>
          <w:szCs w:val="20"/>
        </w:rPr>
        <w:t xml:space="preserve"> </w:t>
      </w:r>
      <w:r w:rsidRPr="0F6CA7CF">
        <w:rPr>
          <w:rFonts w:cs="Arial"/>
        </w:rPr>
        <w:t>multi element geochemical analysis, downhole EM,</w:t>
      </w:r>
      <w:r w:rsidR="6E441DA6" w:rsidRPr="0F6CA7CF">
        <w:rPr>
          <w:rFonts w:cs="Arial"/>
        </w:rPr>
        <w:t xml:space="preserve"> wireline logging,</w:t>
      </w:r>
      <w:r w:rsidRPr="0F6CA7CF">
        <w:rPr>
          <w:rFonts w:cs="Arial"/>
        </w:rPr>
        <w:t xml:space="preserve"> petrography, petrophysics, isotopic analysis, QA</w:t>
      </w:r>
      <w:r w:rsidR="00105737">
        <w:rPr>
          <w:rFonts w:cs="Arial"/>
        </w:rPr>
        <w:t>/</w:t>
      </w:r>
      <w:r w:rsidRPr="0F6CA7CF">
        <w:rPr>
          <w:rFonts w:cs="Arial"/>
        </w:rPr>
        <w:t>QC)</w:t>
      </w:r>
      <w:r>
        <w:t>. Describe sampling techniques, including any compositing intervals, method of assay, elements to be analysed, and detection limits. Detail drilling specifications (core size), downhole survey, downhole geophysics, or other analytical techniques will be used. (</w:t>
      </w:r>
      <w:r w:rsidRPr="0F6CA7CF">
        <w:rPr>
          <w:b/>
          <w:bCs/>
          <w:i/>
        </w:rPr>
        <w:t>10%</w:t>
      </w:r>
      <w:r>
        <w:t xml:space="preserve"> – up to 200 words)</w:t>
      </w:r>
    </w:p>
    <w:p w14:paraId="3A2973DC" w14:textId="62B7DA13" w:rsidR="003A7C15" w:rsidRPr="004A0E0D" w:rsidRDefault="003A7C15" w:rsidP="0CD61418">
      <w:pPr>
        <w:rPr>
          <w:b/>
          <w:bCs/>
          <w:sz w:val="20"/>
          <w:szCs w:val="20"/>
        </w:rPr>
      </w:pPr>
      <w:r w:rsidRPr="0F6CA7CF">
        <w:rPr>
          <w:b/>
          <w:bCs/>
          <w:sz w:val="20"/>
          <w:szCs w:val="20"/>
        </w:rPr>
        <w:t>Note</w:t>
      </w:r>
      <w:r w:rsidRPr="0F6CA7CF">
        <w:rPr>
          <w:sz w:val="20"/>
          <w:szCs w:val="20"/>
        </w:rPr>
        <w:t>: Proposals which include a broad suite of multi</w:t>
      </w:r>
      <w:r w:rsidR="004A0490">
        <w:rPr>
          <w:sz w:val="20"/>
          <w:szCs w:val="20"/>
        </w:rPr>
        <w:t>-</w:t>
      </w:r>
      <w:r w:rsidRPr="0F6CA7CF">
        <w:rPr>
          <w:sz w:val="20"/>
          <w:szCs w:val="20"/>
        </w:rPr>
        <w:t>element analys</w:t>
      </w:r>
      <w:r w:rsidR="004A0490">
        <w:rPr>
          <w:sz w:val="20"/>
          <w:szCs w:val="20"/>
        </w:rPr>
        <w:t>e</w:t>
      </w:r>
      <w:r w:rsidRPr="0F6CA7CF">
        <w:rPr>
          <w:sz w:val="20"/>
          <w:szCs w:val="20"/>
        </w:rPr>
        <w:t xml:space="preserve">s </w:t>
      </w:r>
      <w:r w:rsidR="2187B6CF" w:rsidRPr="0F6CA7CF">
        <w:rPr>
          <w:sz w:val="20"/>
          <w:szCs w:val="20"/>
        </w:rPr>
        <w:t xml:space="preserve">and comprehensive downhole analyses </w:t>
      </w:r>
      <w:r w:rsidRPr="0F6CA7CF">
        <w:rPr>
          <w:sz w:val="20"/>
          <w:szCs w:val="20"/>
        </w:rPr>
        <w:t xml:space="preserve">will be viewed favourably. </w:t>
      </w:r>
      <w:r w:rsidRPr="0F6CA7CF">
        <w:rPr>
          <w:b/>
          <w:bCs/>
          <w:sz w:val="20"/>
          <w:szCs w:val="20"/>
        </w:rPr>
        <w:t xml:space="preserve">All analyses listed in the proposal must be submitted in the Final </w:t>
      </w:r>
      <w:r w:rsidR="004A1DC7">
        <w:rPr>
          <w:b/>
          <w:bCs/>
          <w:sz w:val="20"/>
          <w:szCs w:val="20"/>
        </w:rPr>
        <w:t>R</w:t>
      </w:r>
      <w:r w:rsidRPr="0F6CA7CF">
        <w:rPr>
          <w:b/>
          <w:bCs/>
          <w:sz w:val="20"/>
          <w:szCs w:val="20"/>
        </w:rPr>
        <w:t>eport.</w:t>
      </w:r>
    </w:p>
    <w:tbl>
      <w:tblPr>
        <w:tblStyle w:val="TableGrid"/>
        <w:tblW w:w="0" w:type="auto"/>
        <w:tblLook w:val="04A0" w:firstRow="1" w:lastRow="0" w:firstColumn="1" w:lastColumn="0" w:noHBand="0" w:noVBand="1"/>
      </w:tblPr>
      <w:tblGrid>
        <w:gridCol w:w="10308"/>
      </w:tblGrid>
      <w:tr w:rsidR="003A7C15" w14:paraId="76506BB8" w14:textId="77777777" w:rsidTr="0099083C">
        <w:tc>
          <w:tcPr>
            <w:tcW w:w="10308" w:type="dxa"/>
          </w:tcPr>
          <w:p w14:paraId="634E8B92" w14:textId="77777777" w:rsidR="003A7C15" w:rsidRDefault="003A7C15" w:rsidP="0099083C"/>
          <w:p w14:paraId="574D5946" w14:textId="77777777" w:rsidR="003A7C15" w:rsidRDefault="003A7C15" w:rsidP="0099083C"/>
          <w:p w14:paraId="4D66A839" w14:textId="77777777" w:rsidR="003A7C15" w:rsidRDefault="003A7C15" w:rsidP="0099083C"/>
        </w:tc>
      </w:tr>
    </w:tbl>
    <w:p w14:paraId="064169F5" w14:textId="77777777" w:rsidR="003A7C15" w:rsidRDefault="003A7C15" w:rsidP="003A7C15">
      <w:r>
        <w:br w:type="page"/>
      </w:r>
    </w:p>
    <w:p w14:paraId="168A9614" w14:textId="77777777" w:rsidR="003A7C15" w:rsidRDefault="003A7C15" w:rsidP="003A7C15">
      <w:pPr>
        <w:pStyle w:val="ListParagraph"/>
        <w:numPr>
          <w:ilvl w:val="0"/>
          <w:numId w:val="30"/>
        </w:numPr>
        <w:ind w:left="714" w:hanging="357"/>
      </w:pPr>
      <w:r>
        <w:lastRenderedPageBreak/>
        <w:t xml:space="preserve">Provide maps and plans to demonstrate the relationship between proposed program, Identified Resource and existing drilling </w:t>
      </w:r>
      <w:r w:rsidRPr="00613F47">
        <w:rPr>
          <w:b/>
          <w:bCs/>
          <w:i/>
        </w:rPr>
        <w:t>(</w:t>
      </w:r>
      <w:r>
        <w:rPr>
          <w:b/>
          <w:bCs/>
          <w:i/>
        </w:rPr>
        <w:t>5%</w:t>
      </w:r>
      <w:r w:rsidRPr="00613F47">
        <w:rPr>
          <w:b/>
          <w:bCs/>
          <w:i/>
        </w:rPr>
        <w:t>)</w:t>
      </w:r>
    </w:p>
    <w:p w14:paraId="5DAC27F9" w14:textId="77777777" w:rsidR="003A7C15" w:rsidRDefault="003A7C15" w:rsidP="003A7C15">
      <w:pPr>
        <w:pStyle w:val="ListParagraph"/>
        <w:numPr>
          <w:ilvl w:val="0"/>
          <w:numId w:val="34"/>
        </w:numPr>
      </w:pPr>
      <w:r>
        <w:t xml:space="preserve">Include </w:t>
      </w:r>
      <w:r w:rsidRPr="0068741F">
        <w:t>map showing proposed drillhole locations with</w:t>
      </w:r>
      <w:r>
        <w:t xml:space="preserve"> any</w:t>
      </w:r>
      <w:r w:rsidRPr="0068741F">
        <w:t xml:space="preserve"> </w:t>
      </w:r>
      <w:r>
        <w:t>Identified Resource shells, plus type and depth of all drilling (</w:t>
      </w:r>
      <w:r w:rsidRPr="0068741F">
        <w:t>if not already provided in Section 2</w:t>
      </w:r>
      <w:r>
        <w:t>)</w:t>
      </w:r>
      <w:r w:rsidRPr="0068741F">
        <w:t xml:space="preserve">. </w:t>
      </w:r>
      <w:r>
        <w:t xml:space="preserve"> </w:t>
      </w:r>
    </w:p>
    <w:p w14:paraId="308669D4" w14:textId="77777777" w:rsidR="003A7C15" w:rsidRDefault="003A7C15" w:rsidP="003A7C15">
      <w:pPr>
        <w:pStyle w:val="ListParagraph"/>
        <w:numPr>
          <w:ilvl w:val="0"/>
          <w:numId w:val="34"/>
        </w:numPr>
      </w:pPr>
      <w:r>
        <w:t>Include cross-sections; and/or geological plans showing Identified Resource shell (wireframes or block model), existing pit / stopes, geochemical, geophysical and/or geological targets to be drilled with planned (and existing) drillhole traces.</w:t>
      </w:r>
    </w:p>
    <w:p w14:paraId="2F96B2D9" w14:textId="77777777" w:rsidR="003A7C15" w:rsidRPr="00443D22" w:rsidRDefault="003A7C15" w:rsidP="003A7C15">
      <w:pPr>
        <w:ind w:left="284"/>
        <w:rPr>
          <w:sz w:val="20"/>
          <w:szCs w:val="20"/>
        </w:rPr>
      </w:pPr>
      <w:r w:rsidRPr="00EB1A39">
        <w:rPr>
          <w:b/>
          <w:sz w:val="20"/>
          <w:szCs w:val="20"/>
        </w:rPr>
        <w:t>Note:</w:t>
      </w:r>
      <w:r w:rsidRPr="00443D22">
        <w:rPr>
          <w:sz w:val="20"/>
          <w:szCs w:val="20"/>
        </w:rPr>
        <w:t xml:space="preserve"> All images must be clear and decipherable, including scale and legends. Additional maps or plans not included in the body of the project proposal may be included in ‘Other supporting documents’ in the GrantsNT</w:t>
      </w:r>
      <w:r w:rsidRPr="00443D22">
        <w:rPr>
          <w:rStyle w:val="Hyperlink"/>
          <w:sz w:val="20"/>
          <w:szCs w:val="20"/>
          <w:u w:val="none"/>
        </w:rPr>
        <w:t xml:space="preserve"> </w:t>
      </w:r>
      <w:r w:rsidRPr="00443D22">
        <w:rPr>
          <w:sz w:val="20"/>
          <w:szCs w:val="20"/>
        </w:rPr>
        <w:t>application. Please zip multiple files.</w:t>
      </w:r>
    </w:p>
    <w:p w14:paraId="4357F796" w14:textId="77777777" w:rsidR="003A7C15" w:rsidRDefault="003A7C15" w:rsidP="003A7C15"/>
    <w:p w14:paraId="20C21DA5" w14:textId="77777777" w:rsidR="003A7C15" w:rsidRDefault="003A7C15" w:rsidP="003A7C15">
      <w:pPr>
        <w:rPr>
          <w:rFonts w:ascii="Lato Semibold" w:hAnsi="Lato Semibold" w:cs="Arial"/>
          <w:color w:val="5F5F5F"/>
          <w:sz w:val="28"/>
          <w:szCs w:val="26"/>
        </w:rPr>
      </w:pPr>
      <w:r>
        <w:br w:type="page"/>
      </w:r>
    </w:p>
    <w:p w14:paraId="51F808D9" w14:textId="77777777" w:rsidR="003A7C15" w:rsidRPr="00BF0709" w:rsidRDefault="003A7C15" w:rsidP="003A7C15">
      <w:pPr>
        <w:pStyle w:val="Heading3"/>
      </w:pPr>
      <w:r>
        <w:lastRenderedPageBreak/>
        <w:t>6</w:t>
      </w:r>
      <w:r w:rsidRPr="00BF0709">
        <w:t>.</w:t>
      </w:r>
      <w:r w:rsidRPr="00BF0709">
        <w:tab/>
        <w:t xml:space="preserve">Estimated costs </w:t>
      </w:r>
      <w:r w:rsidRPr="002B2963">
        <w:rPr>
          <w:i/>
          <w:iCs/>
        </w:rPr>
        <w:t>(5%)</w:t>
      </w:r>
    </w:p>
    <w:p w14:paraId="337858BB" w14:textId="77777777" w:rsidR="003A7C15" w:rsidRDefault="003A7C15" w:rsidP="003A7C15">
      <w:pPr>
        <w:pStyle w:val="ListParagraph"/>
        <w:numPr>
          <w:ilvl w:val="0"/>
          <w:numId w:val="31"/>
        </w:numPr>
      </w:pPr>
      <w:r>
        <w:t>What co-funding amount are you requesting (50% of direct costs up to $150 000 for diamond drilling programs, all inclusive of GST)? Do you have contractor quote to support your estimate? Please include quote in supporting documents if applicable. (</w:t>
      </w:r>
      <w:r w:rsidRPr="005A7BC3">
        <w:t xml:space="preserve">up to </w:t>
      </w:r>
      <w:r>
        <w:t>50</w:t>
      </w:r>
      <w:r w:rsidRPr="005A7BC3">
        <w:t xml:space="preserve"> words</w:t>
      </w:r>
      <w:r>
        <w:t>)</w:t>
      </w:r>
    </w:p>
    <w:p w14:paraId="2AF0C6FE" w14:textId="7A91B2DB" w:rsidR="003A7C15" w:rsidRDefault="003A7C15" w:rsidP="003A7C15">
      <w:pPr>
        <w:ind w:left="360"/>
      </w:pPr>
      <w:r w:rsidRPr="002B2963">
        <w:rPr>
          <w:b/>
          <w:sz w:val="20"/>
          <w:szCs w:val="20"/>
        </w:rPr>
        <w:t xml:space="preserve">Note: </w:t>
      </w:r>
      <w:r w:rsidRPr="002B2963">
        <w:rPr>
          <w:color w:val="231F20"/>
          <w:sz w:val="20"/>
          <w:szCs w:val="20"/>
        </w:rPr>
        <w:t xml:space="preserve">Full score will only apply when contractor quotes are provided (quote can be up to 12 months prior to proposed activity). Where quotes are not supplied, average industry costs </w:t>
      </w:r>
      <w:r w:rsidRPr="002B2963">
        <w:rPr>
          <w:b/>
          <w:color w:val="231F20"/>
          <w:sz w:val="20"/>
          <w:szCs w:val="20"/>
        </w:rPr>
        <w:t>may</w:t>
      </w:r>
      <w:r w:rsidRPr="002B2963">
        <w:rPr>
          <w:color w:val="231F20"/>
          <w:sz w:val="20"/>
          <w:szCs w:val="20"/>
        </w:rPr>
        <w:t xml:space="preserve"> be used by the assessment panel to revise budgets</w:t>
      </w:r>
      <w:r w:rsidR="00636D16">
        <w:rPr>
          <w:color w:val="231F20"/>
          <w:sz w:val="20"/>
          <w:szCs w:val="20"/>
        </w:rPr>
        <w:t>.</w:t>
      </w:r>
    </w:p>
    <w:tbl>
      <w:tblPr>
        <w:tblStyle w:val="NTGtable"/>
        <w:tblW w:w="0" w:type="auto"/>
        <w:tblInd w:w="720" w:type="dxa"/>
        <w:tblLook w:val="04A0" w:firstRow="1" w:lastRow="0" w:firstColumn="1" w:lastColumn="0" w:noHBand="0" w:noVBand="1"/>
      </w:tblPr>
      <w:tblGrid>
        <w:gridCol w:w="9736"/>
      </w:tblGrid>
      <w:tr w:rsidR="003A7C15" w14:paraId="39587DD4" w14:textId="77777777" w:rsidTr="0099083C">
        <w:trPr>
          <w:cnfStyle w:val="100000000000" w:firstRow="1" w:lastRow="0" w:firstColumn="0" w:lastColumn="0" w:oddVBand="0" w:evenVBand="0" w:oddHBand="0" w:evenHBand="0" w:firstRowFirstColumn="0" w:firstRowLastColumn="0" w:lastRowFirstColumn="0" w:lastRowLastColumn="0"/>
          <w:trHeight w:val="1701"/>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720EB591" w14:textId="77777777" w:rsidR="003A7C15" w:rsidRDefault="003A7C15" w:rsidP="0099083C">
            <w:pPr>
              <w:pStyle w:val="ListParagraph"/>
            </w:pPr>
          </w:p>
        </w:tc>
      </w:tr>
    </w:tbl>
    <w:p w14:paraId="12DFF520" w14:textId="4235F36D" w:rsidR="003A7C15" w:rsidRDefault="003A7C15" w:rsidP="003A7C15">
      <w:pPr>
        <w:pStyle w:val="ListParagraph"/>
        <w:numPr>
          <w:ilvl w:val="0"/>
          <w:numId w:val="31"/>
        </w:numPr>
        <w:ind w:left="714" w:hanging="357"/>
      </w:pPr>
      <w:r>
        <w:t xml:space="preserve">Provide </w:t>
      </w:r>
      <w:r w:rsidR="004A1DC7">
        <w:t xml:space="preserve">an </w:t>
      </w:r>
      <w:r>
        <w:t>estimate</w:t>
      </w:r>
      <w:r w:rsidR="004A1DC7">
        <w:t xml:space="preserve"> of</w:t>
      </w:r>
      <w:r>
        <w:t xml:space="preserve"> the direct program costs and co-funding requested in </w:t>
      </w:r>
      <w:r w:rsidR="004A1DC7">
        <w:t xml:space="preserve">the </w:t>
      </w:r>
      <w:r>
        <w:t>table below or your own breakdown.</w:t>
      </w:r>
    </w:p>
    <w:tbl>
      <w:tblPr>
        <w:tblStyle w:val="NTGtable"/>
        <w:tblW w:w="5000" w:type="pct"/>
        <w:tblBorders>
          <w:insideH w:val="single" w:sz="4" w:space="0" w:color="1F1F5F" w:themeColor="text1"/>
        </w:tblBorders>
        <w:tblLook w:val="06E0" w:firstRow="1" w:lastRow="1" w:firstColumn="1" w:lastColumn="0" w:noHBand="1" w:noVBand="1"/>
      </w:tblPr>
      <w:tblGrid>
        <w:gridCol w:w="4646"/>
        <w:gridCol w:w="1388"/>
        <w:gridCol w:w="1372"/>
        <w:gridCol w:w="1452"/>
        <w:gridCol w:w="1598"/>
      </w:tblGrid>
      <w:tr w:rsidR="003A7C15" w:rsidRPr="00914AF6" w14:paraId="72C0FD2F" w14:textId="77777777" w:rsidTr="0099083C">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4581" w:type="dxa"/>
            <w:shd w:val="clear" w:color="auto" w:fill="94A596"/>
            <w:noWrap/>
            <w:vAlign w:val="center"/>
            <w:hideMark/>
          </w:tcPr>
          <w:p w14:paraId="34CB8E90" w14:textId="77777777" w:rsidR="003A7C15" w:rsidRPr="00914AF6" w:rsidRDefault="003A7C15" w:rsidP="0099083C">
            <w:pPr>
              <w:spacing w:before="0" w:after="0"/>
            </w:pPr>
            <w:r w:rsidRPr="00914AF6">
              <w:t>Claimable cost</w:t>
            </w:r>
          </w:p>
        </w:tc>
        <w:tc>
          <w:tcPr>
            <w:tcW w:w="1368" w:type="dxa"/>
            <w:shd w:val="clear" w:color="auto" w:fill="94A596"/>
            <w:vAlign w:val="center"/>
            <w:hideMark/>
          </w:tcPr>
          <w:p w14:paraId="0028FE29" w14:textId="77777777" w:rsidR="003A7C15" w:rsidRPr="00914AF6"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914AF6">
              <w:t>Unit</w:t>
            </w:r>
          </w:p>
        </w:tc>
        <w:tc>
          <w:tcPr>
            <w:tcW w:w="1353" w:type="dxa"/>
            <w:shd w:val="clear" w:color="auto" w:fill="94A596"/>
            <w:vAlign w:val="center"/>
            <w:hideMark/>
          </w:tcPr>
          <w:p w14:paraId="3FAB2830" w14:textId="77777777" w:rsidR="003A7C15" w:rsidRPr="00914AF6" w:rsidRDefault="003A7C15" w:rsidP="0099083C">
            <w:pPr>
              <w:spacing w:before="0" w:after="0"/>
              <w:cnfStyle w:val="100000000000" w:firstRow="1" w:lastRow="0" w:firstColumn="0" w:lastColumn="0" w:oddVBand="0" w:evenVBand="0" w:oddHBand="0" w:evenHBand="0" w:firstRowFirstColumn="0" w:firstRowLastColumn="0" w:lastRowFirstColumn="0" w:lastRowLastColumn="0"/>
            </w:pPr>
            <w:r w:rsidRPr="00914AF6">
              <w:t>$ Cost</w:t>
            </w:r>
          </w:p>
        </w:tc>
        <w:tc>
          <w:tcPr>
            <w:tcW w:w="1431" w:type="dxa"/>
            <w:shd w:val="clear" w:color="auto" w:fill="94A596"/>
            <w:noWrap/>
            <w:vAlign w:val="center"/>
            <w:hideMark/>
          </w:tcPr>
          <w:p w14:paraId="2431833F" w14:textId="77777777" w:rsidR="003A7C15" w:rsidRPr="00914AF6"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914AF6">
              <w:t>$ Direct cost</w:t>
            </w:r>
          </w:p>
        </w:tc>
        <w:tc>
          <w:tcPr>
            <w:tcW w:w="1575" w:type="dxa"/>
            <w:shd w:val="clear" w:color="auto" w:fill="94A596"/>
            <w:noWrap/>
            <w:vAlign w:val="center"/>
            <w:hideMark/>
          </w:tcPr>
          <w:p w14:paraId="1A84C688" w14:textId="77777777" w:rsidR="003A7C15" w:rsidRPr="00914AF6"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914AF6">
              <w:t>$ Co-funded (50%)</w:t>
            </w:r>
          </w:p>
        </w:tc>
      </w:tr>
      <w:tr w:rsidR="003A7C15" w:rsidRPr="00485209" w14:paraId="50D2E384"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hideMark/>
          </w:tcPr>
          <w:p w14:paraId="70BDF399" w14:textId="77777777" w:rsidR="003A7C15" w:rsidRPr="00485209" w:rsidRDefault="003A7C15" w:rsidP="0099083C">
            <w:pPr>
              <w:spacing w:after="0"/>
            </w:pPr>
            <w:r w:rsidRPr="00485209">
              <w:t>per metre cost of drilling</w:t>
            </w:r>
            <w:r>
              <w:t xml:space="preserve"> (includes work time)</w:t>
            </w:r>
          </w:p>
        </w:tc>
        <w:tc>
          <w:tcPr>
            <w:tcW w:w="1368" w:type="dxa"/>
            <w:hideMark/>
          </w:tcPr>
          <w:p w14:paraId="42373AC7"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hideMark/>
          </w:tcPr>
          <w:p w14:paraId="5BD6CA6B"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hideMark/>
          </w:tcPr>
          <w:p w14:paraId="5A205AD0"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hideMark/>
          </w:tcPr>
          <w:p w14:paraId="2648C5A4"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56A2593E"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hideMark/>
          </w:tcPr>
          <w:p w14:paraId="456F2EF9" w14:textId="77777777" w:rsidR="003A7C15" w:rsidRPr="00485209" w:rsidRDefault="003A7C15" w:rsidP="0099083C">
            <w:pPr>
              <w:spacing w:after="0"/>
            </w:pPr>
            <w:r w:rsidRPr="00485209">
              <w:t>casing</w:t>
            </w:r>
          </w:p>
        </w:tc>
        <w:tc>
          <w:tcPr>
            <w:tcW w:w="1368" w:type="dxa"/>
            <w:hideMark/>
          </w:tcPr>
          <w:p w14:paraId="5569CF2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hideMark/>
          </w:tcPr>
          <w:p w14:paraId="573C52E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hideMark/>
          </w:tcPr>
          <w:p w14:paraId="40450B96"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hideMark/>
          </w:tcPr>
          <w:p w14:paraId="33DA3EA7"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5529CF9A"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hideMark/>
          </w:tcPr>
          <w:p w14:paraId="2D4691CA" w14:textId="77777777" w:rsidR="003A7C15" w:rsidRPr="00485209" w:rsidRDefault="003A7C15" w:rsidP="0099083C">
            <w:pPr>
              <w:spacing w:after="0"/>
            </w:pPr>
            <w:r w:rsidRPr="00485209">
              <w:t>plugs</w:t>
            </w:r>
          </w:p>
        </w:tc>
        <w:tc>
          <w:tcPr>
            <w:tcW w:w="1368" w:type="dxa"/>
            <w:hideMark/>
          </w:tcPr>
          <w:p w14:paraId="0753CC4D"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hideMark/>
          </w:tcPr>
          <w:p w14:paraId="34D15840"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hideMark/>
          </w:tcPr>
          <w:p w14:paraId="5E336484"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hideMark/>
          </w:tcPr>
          <w:p w14:paraId="74A410E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7F2DEC1C"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hideMark/>
          </w:tcPr>
          <w:p w14:paraId="400E24AE" w14:textId="77777777" w:rsidR="003A7C15" w:rsidRPr="00485209" w:rsidRDefault="003A7C15" w:rsidP="0099083C">
            <w:pPr>
              <w:spacing w:after="0"/>
            </w:pPr>
            <w:r w:rsidRPr="00485209">
              <w:t>drilling fluids</w:t>
            </w:r>
          </w:p>
        </w:tc>
        <w:tc>
          <w:tcPr>
            <w:tcW w:w="1368" w:type="dxa"/>
            <w:hideMark/>
          </w:tcPr>
          <w:p w14:paraId="79A209F7"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hideMark/>
          </w:tcPr>
          <w:p w14:paraId="58653201"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hideMark/>
          </w:tcPr>
          <w:p w14:paraId="3D3C322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hideMark/>
          </w:tcPr>
          <w:p w14:paraId="495C90DB"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504A046F"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hideMark/>
          </w:tcPr>
          <w:p w14:paraId="1FC7E41C" w14:textId="77777777" w:rsidR="003A7C15" w:rsidRPr="00485209" w:rsidRDefault="003A7C15" w:rsidP="0099083C">
            <w:pPr>
              <w:spacing w:after="0"/>
            </w:pPr>
            <w:r w:rsidRPr="00485209">
              <w:t>core orientation costs and consumables</w:t>
            </w:r>
          </w:p>
        </w:tc>
        <w:tc>
          <w:tcPr>
            <w:tcW w:w="1368" w:type="dxa"/>
            <w:hideMark/>
          </w:tcPr>
          <w:p w14:paraId="5286DC6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hideMark/>
          </w:tcPr>
          <w:p w14:paraId="1AC2AAF9"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hideMark/>
          </w:tcPr>
          <w:p w14:paraId="3925CB7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hideMark/>
          </w:tcPr>
          <w:p w14:paraId="79FBE9EC"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55980FFA"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hideMark/>
          </w:tcPr>
          <w:p w14:paraId="42990059" w14:textId="77777777" w:rsidR="003A7C15" w:rsidRPr="00485209" w:rsidRDefault="003A7C15" w:rsidP="0099083C">
            <w:pPr>
              <w:spacing w:after="0"/>
            </w:pPr>
            <w:r w:rsidRPr="00485209">
              <w:t>core trays, markers</w:t>
            </w:r>
          </w:p>
        </w:tc>
        <w:tc>
          <w:tcPr>
            <w:tcW w:w="1368" w:type="dxa"/>
            <w:hideMark/>
          </w:tcPr>
          <w:p w14:paraId="02AF3100"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hideMark/>
          </w:tcPr>
          <w:p w14:paraId="15F7783D"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hideMark/>
          </w:tcPr>
          <w:p w14:paraId="51CC6838"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hideMark/>
          </w:tcPr>
          <w:p w14:paraId="29C715B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025BE338"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hideMark/>
          </w:tcPr>
          <w:p w14:paraId="45A9BA25" w14:textId="77777777" w:rsidR="003A7C15" w:rsidRPr="00485209" w:rsidRDefault="003A7C15" w:rsidP="0099083C">
            <w:pPr>
              <w:spacing w:after="0"/>
            </w:pPr>
            <w:r w:rsidRPr="00485209">
              <w:t>hire or use of downhole camera</w:t>
            </w:r>
          </w:p>
        </w:tc>
        <w:tc>
          <w:tcPr>
            <w:tcW w:w="1368" w:type="dxa"/>
            <w:hideMark/>
          </w:tcPr>
          <w:p w14:paraId="1B56EC7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hideMark/>
          </w:tcPr>
          <w:p w14:paraId="70BB697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hideMark/>
          </w:tcPr>
          <w:p w14:paraId="60C94C26"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hideMark/>
          </w:tcPr>
          <w:p w14:paraId="257B32E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1D79D9A9"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hideMark/>
          </w:tcPr>
          <w:p w14:paraId="1A288A07" w14:textId="77777777" w:rsidR="003A7C15" w:rsidRPr="00485209" w:rsidRDefault="003A7C15" w:rsidP="0099083C">
            <w:pPr>
              <w:spacing w:after="0"/>
            </w:pPr>
            <w:r w:rsidRPr="00485209">
              <w:t>downhole surveys</w:t>
            </w:r>
          </w:p>
        </w:tc>
        <w:tc>
          <w:tcPr>
            <w:tcW w:w="1368" w:type="dxa"/>
            <w:hideMark/>
          </w:tcPr>
          <w:p w14:paraId="2043E83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hideMark/>
          </w:tcPr>
          <w:p w14:paraId="683157C1"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hideMark/>
          </w:tcPr>
          <w:p w14:paraId="4800810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hideMark/>
          </w:tcPr>
          <w:p w14:paraId="56628AF6"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0439CF5A"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hideMark/>
          </w:tcPr>
          <w:p w14:paraId="669FD726" w14:textId="77777777" w:rsidR="003A7C15" w:rsidRPr="00485209" w:rsidRDefault="003A7C15" w:rsidP="0099083C">
            <w:pPr>
              <w:spacing w:after="0"/>
            </w:pPr>
            <w:r w:rsidRPr="00485209">
              <w:t>wireline logging</w:t>
            </w:r>
          </w:p>
        </w:tc>
        <w:tc>
          <w:tcPr>
            <w:tcW w:w="1368" w:type="dxa"/>
            <w:hideMark/>
          </w:tcPr>
          <w:p w14:paraId="1D0DB3D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hideMark/>
          </w:tcPr>
          <w:p w14:paraId="31B8C2D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hideMark/>
          </w:tcPr>
          <w:p w14:paraId="1818022F"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hideMark/>
          </w:tcPr>
          <w:p w14:paraId="6C18888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5D16B780"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hideMark/>
          </w:tcPr>
          <w:p w14:paraId="38D4675E" w14:textId="77777777" w:rsidR="003A7C15" w:rsidRPr="00485209" w:rsidRDefault="003A7C15" w:rsidP="0099083C">
            <w:pPr>
              <w:spacing w:after="0"/>
            </w:pPr>
            <w:r w:rsidRPr="00485209">
              <w:t>directional surveys done as part of drilling contract</w:t>
            </w:r>
          </w:p>
        </w:tc>
        <w:tc>
          <w:tcPr>
            <w:tcW w:w="1368" w:type="dxa"/>
            <w:hideMark/>
          </w:tcPr>
          <w:p w14:paraId="478E596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hideMark/>
          </w:tcPr>
          <w:p w14:paraId="3B09104C"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hideMark/>
          </w:tcPr>
          <w:p w14:paraId="65C316D0"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hideMark/>
          </w:tcPr>
          <w:p w14:paraId="084F164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00668D7C"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4B8A8031" w14:textId="77777777" w:rsidR="003A7C15" w:rsidRPr="00485209" w:rsidRDefault="003A7C15" w:rsidP="0099083C">
            <w:pPr>
              <w:spacing w:after="0"/>
            </w:pPr>
            <w:r w:rsidRPr="00485209">
              <w:t xml:space="preserve">mob / </w:t>
            </w:r>
            <w:r w:rsidRPr="00912369">
              <w:t xml:space="preserve">demob / inter-hole moves and stand-by (up to </w:t>
            </w:r>
            <w:r w:rsidRPr="00A16BCA">
              <w:rPr>
                <w:b/>
              </w:rPr>
              <w:t>$5000</w:t>
            </w:r>
            <w:r>
              <w:t xml:space="preserve"> combined</w:t>
            </w:r>
            <w:r w:rsidRPr="00912369">
              <w:t>)</w:t>
            </w:r>
          </w:p>
        </w:tc>
        <w:tc>
          <w:tcPr>
            <w:tcW w:w="1368" w:type="dxa"/>
          </w:tcPr>
          <w:p w14:paraId="1B64B7B6"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01E887C7"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50AD9BC8"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2F3E343B"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6098E326"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794E7D8C" w14:textId="77777777" w:rsidR="003A7C15" w:rsidRPr="00485209" w:rsidRDefault="003A7C15" w:rsidP="0099083C">
            <w:pPr>
              <w:spacing w:after="0"/>
            </w:pPr>
            <w:r w:rsidRPr="00485209">
              <w:t xml:space="preserve">site clearance </w:t>
            </w:r>
          </w:p>
        </w:tc>
        <w:tc>
          <w:tcPr>
            <w:tcW w:w="1368" w:type="dxa"/>
          </w:tcPr>
          <w:p w14:paraId="53336A3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767E4F56"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66B69F8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07123571"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r w:rsidRPr="00485209">
              <w:t>Ineligible</w:t>
            </w:r>
          </w:p>
        </w:tc>
      </w:tr>
      <w:tr w:rsidR="003A7C15" w:rsidRPr="00485209" w14:paraId="355FEF66"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644F245C" w14:textId="77777777" w:rsidR="003A7C15" w:rsidRPr="00485209" w:rsidRDefault="003A7C15" w:rsidP="0099083C">
            <w:pPr>
              <w:spacing w:after="0"/>
            </w:pPr>
            <w:r w:rsidRPr="00485209">
              <w:t>water haulage</w:t>
            </w:r>
          </w:p>
        </w:tc>
        <w:tc>
          <w:tcPr>
            <w:tcW w:w="1368" w:type="dxa"/>
          </w:tcPr>
          <w:p w14:paraId="4B32CB6B"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76B29438"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3BED2C11"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14C06E9B"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r w:rsidRPr="00485209">
              <w:t>Ineligible</w:t>
            </w:r>
          </w:p>
        </w:tc>
      </w:tr>
      <w:tr w:rsidR="003A7C15" w:rsidRPr="00485209" w14:paraId="5446AE8F"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3C6FF3A5" w14:textId="77777777" w:rsidR="003A7C15" w:rsidRPr="00485209" w:rsidRDefault="003A7C15" w:rsidP="0099083C">
            <w:pPr>
              <w:spacing w:after="0"/>
            </w:pPr>
            <w:r w:rsidRPr="00485209">
              <w:t>equipment hire and/or replacements</w:t>
            </w:r>
          </w:p>
        </w:tc>
        <w:tc>
          <w:tcPr>
            <w:tcW w:w="1368" w:type="dxa"/>
          </w:tcPr>
          <w:p w14:paraId="2DE2E7BF"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74E145F4"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01458AF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63F1F4BC"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r w:rsidRPr="00485209">
              <w:t>Ineligible</w:t>
            </w:r>
          </w:p>
        </w:tc>
      </w:tr>
      <w:tr w:rsidR="003A7C15" w:rsidRPr="00485209" w14:paraId="3C0B5B9D"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36A37639" w14:textId="77777777" w:rsidR="003A7C15" w:rsidRPr="00485209" w:rsidRDefault="003A7C15" w:rsidP="0099083C">
            <w:pPr>
              <w:spacing w:after="0"/>
            </w:pPr>
            <w:r w:rsidRPr="00485209">
              <w:t>personnel, land access, project management costs</w:t>
            </w:r>
          </w:p>
        </w:tc>
        <w:tc>
          <w:tcPr>
            <w:tcW w:w="1368" w:type="dxa"/>
          </w:tcPr>
          <w:p w14:paraId="37FB2D1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39FEAB8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7A06DC10"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74354E57"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r w:rsidRPr="00485209">
              <w:t>Ineligible</w:t>
            </w:r>
          </w:p>
        </w:tc>
      </w:tr>
      <w:tr w:rsidR="003A7C15" w:rsidRPr="00485209" w14:paraId="5D2ECDB7"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1AC66131" w14:textId="69B07E9F" w:rsidR="003A7C15" w:rsidRPr="00485209" w:rsidRDefault="003A7C15" w:rsidP="0099083C">
            <w:pPr>
              <w:spacing w:after="0"/>
            </w:pPr>
            <w:r w:rsidRPr="00485209">
              <w:t>laboratory analys</w:t>
            </w:r>
            <w:r w:rsidR="004A0490">
              <w:t>e</w:t>
            </w:r>
            <w:r w:rsidRPr="00485209">
              <w:t>s or specific geoscientific analys</w:t>
            </w:r>
            <w:r w:rsidR="004A0490">
              <w:t>e</w:t>
            </w:r>
            <w:r w:rsidRPr="00485209">
              <w:t>s</w:t>
            </w:r>
          </w:p>
        </w:tc>
        <w:tc>
          <w:tcPr>
            <w:tcW w:w="1368" w:type="dxa"/>
          </w:tcPr>
          <w:p w14:paraId="478B4F6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4671B12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12A7033C"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2C33E040"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r w:rsidRPr="00485209">
              <w:t>Ineligible</w:t>
            </w:r>
          </w:p>
        </w:tc>
      </w:tr>
      <w:tr w:rsidR="003A7C15" w:rsidRPr="00485209" w14:paraId="21955C8B"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6796D6D8" w14:textId="77777777" w:rsidR="003A7C15" w:rsidRPr="00485209" w:rsidRDefault="003A7C15" w:rsidP="0099083C">
            <w:pPr>
              <w:spacing w:after="0"/>
            </w:pPr>
            <w:r w:rsidRPr="00485209">
              <w:t>other costs (</w:t>
            </w:r>
            <w:r>
              <w:t xml:space="preserve">fuel, </w:t>
            </w:r>
            <w:r w:rsidRPr="00485209">
              <w:t>travel, catering, camp costs)</w:t>
            </w:r>
          </w:p>
        </w:tc>
        <w:tc>
          <w:tcPr>
            <w:tcW w:w="1368" w:type="dxa"/>
          </w:tcPr>
          <w:p w14:paraId="20BD15DB"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10FC2FE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35C767DF"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3DE8A88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r w:rsidRPr="00485209">
              <w:t>Ineligible</w:t>
            </w:r>
          </w:p>
        </w:tc>
      </w:tr>
      <w:tr w:rsidR="003A7C15" w:rsidRPr="00485209" w14:paraId="194A992F"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hideMark/>
          </w:tcPr>
          <w:p w14:paraId="7A0C07C0" w14:textId="77777777" w:rsidR="003A7C15" w:rsidRPr="00485209" w:rsidRDefault="003A7C15" w:rsidP="0099083C">
            <w:pPr>
              <w:spacing w:after="0"/>
            </w:pPr>
            <w:r w:rsidRPr="00485209">
              <w:t>GST</w:t>
            </w:r>
          </w:p>
        </w:tc>
        <w:tc>
          <w:tcPr>
            <w:tcW w:w="2721" w:type="dxa"/>
            <w:gridSpan w:val="2"/>
            <w:hideMark/>
          </w:tcPr>
          <w:p w14:paraId="3A9246FD"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hideMark/>
          </w:tcPr>
          <w:p w14:paraId="18BA23A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hideMark/>
          </w:tcPr>
          <w:p w14:paraId="37F6FCBC"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5713445A" w14:textId="77777777" w:rsidTr="0099083C">
        <w:trPr>
          <w:cnfStyle w:val="010000000000" w:firstRow="0" w:lastRow="1" w:firstColumn="0" w:lastColumn="0" w:oddVBand="0" w:evenVBand="0" w:oddHBand="0" w:evenHBand="0" w:firstRowFirstColumn="0" w:firstRowLastColumn="0" w:lastRowFirstColumn="0" w:lastRowLastColumn="0"/>
          <w:trHeight w:val="315"/>
        </w:trPr>
        <w:tc>
          <w:tcPr>
            <w:cnfStyle w:val="001000000001" w:firstRow="0" w:lastRow="0" w:firstColumn="1" w:lastColumn="0" w:oddVBand="0" w:evenVBand="0" w:oddHBand="0" w:evenHBand="0" w:firstRowFirstColumn="0" w:firstRowLastColumn="0" w:lastRowFirstColumn="1" w:lastRowLastColumn="0"/>
            <w:tcW w:w="4581" w:type="dxa"/>
            <w:noWrap/>
            <w:hideMark/>
          </w:tcPr>
          <w:p w14:paraId="5DE34E3B" w14:textId="77777777" w:rsidR="003A7C15" w:rsidRPr="00485209" w:rsidRDefault="003A7C15" w:rsidP="0099083C">
            <w:pPr>
              <w:pStyle w:val="ListBullet"/>
              <w:numPr>
                <w:ilvl w:val="0"/>
                <w:numId w:val="0"/>
              </w:numPr>
            </w:pPr>
            <w:r w:rsidRPr="00485209">
              <w:t>Total eligible costs</w:t>
            </w:r>
          </w:p>
        </w:tc>
        <w:tc>
          <w:tcPr>
            <w:tcW w:w="2721" w:type="dxa"/>
            <w:gridSpan w:val="2"/>
            <w:hideMark/>
          </w:tcPr>
          <w:p w14:paraId="743D0313"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p>
        </w:tc>
        <w:tc>
          <w:tcPr>
            <w:tcW w:w="1431" w:type="dxa"/>
            <w:noWrap/>
            <w:hideMark/>
          </w:tcPr>
          <w:p w14:paraId="63ABE158"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p>
        </w:tc>
        <w:tc>
          <w:tcPr>
            <w:tcW w:w="1575" w:type="dxa"/>
            <w:noWrap/>
            <w:hideMark/>
          </w:tcPr>
          <w:p w14:paraId="53F0C71B"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r w:rsidRPr="00485209">
              <w:t>$0.00</w:t>
            </w:r>
          </w:p>
        </w:tc>
      </w:tr>
    </w:tbl>
    <w:p w14:paraId="19321FF7" w14:textId="37416424" w:rsidR="003A7C15" w:rsidRPr="002B2963" w:rsidRDefault="003A7C15" w:rsidP="003A7C15">
      <w:pPr>
        <w:spacing w:before="200"/>
        <w:rPr>
          <w:sz w:val="20"/>
          <w:szCs w:val="20"/>
        </w:rPr>
      </w:pPr>
      <w:r w:rsidRPr="002B2963">
        <w:rPr>
          <w:b/>
          <w:sz w:val="20"/>
          <w:szCs w:val="20"/>
        </w:rPr>
        <w:t>Note:</w:t>
      </w:r>
      <w:r w:rsidRPr="002B2963">
        <w:rPr>
          <w:sz w:val="20"/>
          <w:szCs w:val="20"/>
        </w:rPr>
        <w:t xml:space="preserve"> See </w:t>
      </w:r>
      <w:r w:rsidRPr="002B2963">
        <w:rPr>
          <w:b/>
          <w:sz w:val="20"/>
          <w:szCs w:val="20"/>
        </w:rPr>
        <w:t>GDC Guidelines Appendix 6</w:t>
      </w:r>
      <w:r w:rsidRPr="002B2963">
        <w:rPr>
          <w:sz w:val="20"/>
          <w:szCs w:val="20"/>
        </w:rPr>
        <w:t xml:space="preserve"> for a full list of components that may be funded. Claimable costs exclude all administration and project management costs, land access, personnel, laboratory analys</w:t>
      </w:r>
      <w:r w:rsidR="004A0490">
        <w:rPr>
          <w:sz w:val="20"/>
          <w:szCs w:val="20"/>
        </w:rPr>
        <w:t>e</w:t>
      </w:r>
      <w:r w:rsidRPr="002B2963">
        <w:rPr>
          <w:sz w:val="20"/>
          <w:szCs w:val="20"/>
        </w:rPr>
        <w:t>s or specific geoscientific analys</w:t>
      </w:r>
      <w:r w:rsidR="004A0490">
        <w:rPr>
          <w:sz w:val="20"/>
          <w:szCs w:val="20"/>
        </w:rPr>
        <w:t>e</w:t>
      </w:r>
      <w:r w:rsidRPr="002B2963">
        <w:rPr>
          <w:sz w:val="20"/>
          <w:szCs w:val="20"/>
        </w:rPr>
        <w:t xml:space="preserve">s other than down hole surveys and wireline logging. </w:t>
      </w:r>
    </w:p>
    <w:p w14:paraId="33011675" w14:textId="77777777" w:rsidR="003A7C15" w:rsidRDefault="003A7C15" w:rsidP="003A7C15">
      <w:pPr>
        <w:pStyle w:val="ListParagraph"/>
        <w:numPr>
          <w:ilvl w:val="0"/>
          <w:numId w:val="31"/>
        </w:numPr>
      </w:pPr>
      <w:r>
        <w:lastRenderedPageBreak/>
        <w:t xml:space="preserve">What co-funding amount are you requesting for the Territory Supplier Incentive (TSI) inclusive of GST? (up to 50 per cent of additional costs capped at </w:t>
      </w:r>
      <w:r w:rsidRPr="00443D22">
        <w:rPr>
          <w:b/>
        </w:rPr>
        <w:t>$10</w:t>
      </w:r>
      <w:r>
        <w:rPr>
          <w:b/>
        </w:rPr>
        <w:t xml:space="preserve"> </w:t>
      </w:r>
      <w:r w:rsidRPr="00443D22">
        <w:rPr>
          <w:b/>
        </w:rPr>
        <w:t>000</w:t>
      </w:r>
      <w:r>
        <w:t xml:space="preserve"> inclusive of GST). Do you have contractor quote to support your estimate? Please include quote in supporting documents if applicable. (</w:t>
      </w:r>
      <w:r w:rsidRPr="005A7BC3">
        <w:t xml:space="preserve">up to </w:t>
      </w:r>
      <w:r>
        <w:t>50</w:t>
      </w:r>
      <w:r w:rsidRPr="005A7BC3">
        <w:t xml:space="preserve"> words</w:t>
      </w:r>
      <w:r>
        <w:t>)</w:t>
      </w:r>
    </w:p>
    <w:tbl>
      <w:tblPr>
        <w:tblStyle w:val="NTGtable"/>
        <w:tblW w:w="0" w:type="auto"/>
        <w:tblInd w:w="720" w:type="dxa"/>
        <w:tblLook w:val="04A0" w:firstRow="1" w:lastRow="0" w:firstColumn="1" w:lastColumn="0" w:noHBand="0" w:noVBand="1"/>
      </w:tblPr>
      <w:tblGrid>
        <w:gridCol w:w="9588"/>
      </w:tblGrid>
      <w:tr w:rsidR="003A7C15" w14:paraId="368F1245" w14:textId="77777777" w:rsidTr="0099083C">
        <w:trPr>
          <w:cnfStyle w:val="100000000000" w:firstRow="1" w:lastRow="0" w:firstColumn="0" w:lastColumn="0" w:oddVBand="0" w:evenVBand="0" w:oddHBand="0" w:evenHBand="0" w:firstRowFirstColumn="0" w:firstRowLastColumn="0" w:lastRowFirstColumn="0" w:lastRowLastColumn="0"/>
          <w:trHeight w:val="1701"/>
        </w:trPr>
        <w:tc>
          <w:tcPr>
            <w:cnfStyle w:val="001000000100" w:firstRow="0" w:lastRow="0" w:firstColumn="1" w:lastColumn="0" w:oddVBand="0" w:evenVBand="0" w:oddHBand="0" w:evenHBand="0" w:firstRowFirstColumn="1" w:firstRowLastColumn="0" w:lastRowFirstColumn="0" w:lastRowLastColumn="0"/>
            <w:tcW w:w="9588" w:type="dxa"/>
            <w:shd w:val="clear" w:color="auto" w:fill="auto"/>
          </w:tcPr>
          <w:p w14:paraId="4BC7442B" w14:textId="77777777" w:rsidR="003A7C15" w:rsidRDefault="003A7C15" w:rsidP="0099083C">
            <w:pPr>
              <w:pStyle w:val="ListParagraph"/>
            </w:pPr>
          </w:p>
        </w:tc>
      </w:tr>
    </w:tbl>
    <w:p w14:paraId="29BCA314" w14:textId="6789DD12" w:rsidR="003A7C15" w:rsidRDefault="003A7C15" w:rsidP="003A7C15">
      <w:pPr>
        <w:pStyle w:val="ListParagraph"/>
        <w:numPr>
          <w:ilvl w:val="0"/>
          <w:numId w:val="31"/>
        </w:numPr>
      </w:pPr>
      <w:r>
        <w:t xml:space="preserve">Provide </w:t>
      </w:r>
      <w:r w:rsidR="004A1DC7">
        <w:t xml:space="preserve">an </w:t>
      </w:r>
      <w:r>
        <w:t>estimate</w:t>
      </w:r>
      <w:r w:rsidR="004A1DC7">
        <w:t xml:space="preserve"> of</w:t>
      </w:r>
      <w:r>
        <w:t xml:space="preserve"> the TSI costs and co-funding request</w:t>
      </w:r>
      <w:r w:rsidR="004A0490">
        <w:t>ed</w:t>
      </w:r>
      <w:r>
        <w:t xml:space="preserve"> in </w:t>
      </w:r>
      <w:r w:rsidR="004A1DC7">
        <w:t xml:space="preserve">the </w:t>
      </w:r>
      <w:r>
        <w:t>table below.</w:t>
      </w:r>
    </w:p>
    <w:tbl>
      <w:tblPr>
        <w:tblStyle w:val="NTGtable"/>
        <w:tblW w:w="9887" w:type="dxa"/>
        <w:tblInd w:w="421" w:type="dxa"/>
        <w:tblBorders>
          <w:insideH w:val="single" w:sz="4" w:space="0" w:color="1F1F5F" w:themeColor="text1"/>
        </w:tblBorders>
        <w:tblLook w:val="06E0" w:firstRow="1" w:lastRow="1" w:firstColumn="1" w:lastColumn="0" w:noHBand="1" w:noVBand="1"/>
      </w:tblPr>
      <w:tblGrid>
        <w:gridCol w:w="4115"/>
        <w:gridCol w:w="1346"/>
        <w:gridCol w:w="707"/>
        <w:gridCol w:w="743"/>
        <w:gridCol w:w="1417"/>
        <w:gridCol w:w="1559"/>
      </w:tblGrid>
      <w:tr w:rsidR="003A7C15" w:rsidRPr="00485209" w14:paraId="5782370E" w14:textId="77777777" w:rsidTr="0099083C">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4115" w:type="dxa"/>
            <w:shd w:val="clear" w:color="auto" w:fill="94A596"/>
            <w:noWrap/>
            <w:vAlign w:val="center"/>
            <w:hideMark/>
          </w:tcPr>
          <w:p w14:paraId="44C91114" w14:textId="77777777" w:rsidR="003A7C15" w:rsidRPr="00485209" w:rsidRDefault="003A7C15" w:rsidP="0099083C">
            <w:pPr>
              <w:spacing w:before="0" w:after="0"/>
            </w:pPr>
            <w:r w:rsidRPr="00485209">
              <w:t xml:space="preserve">TSI </w:t>
            </w:r>
            <w:r>
              <w:t>claimable</w:t>
            </w:r>
            <w:r w:rsidRPr="00485209">
              <w:t xml:space="preserve"> cost</w:t>
            </w:r>
          </w:p>
        </w:tc>
        <w:tc>
          <w:tcPr>
            <w:tcW w:w="1346" w:type="dxa"/>
            <w:shd w:val="clear" w:color="auto" w:fill="94A596"/>
            <w:vAlign w:val="center"/>
          </w:tcPr>
          <w:p w14:paraId="70A10BCC"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t>Expected contractor?</w:t>
            </w:r>
          </w:p>
        </w:tc>
        <w:tc>
          <w:tcPr>
            <w:tcW w:w="707" w:type="dxa"/>
            <w:shd w:val="clear" w:color="auto" w:fill="94A596"/>
            <w:vAlign w:val="center"/>
          </w:tcPr>
          <w:p w14:paraId="6D4E81A6"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Unit</w:t>
            </w:r>
          </w:p>
        </w:tc>
        <w:tc>
          <w:tcPr>
            <w:tcW w:w="743" w:type="dxa"/>
            <w:shd w:val="clear" w:color="auto" w:fill="94A596"/>
            <w:vAlign w:val="center"/>
          </w:tcPr>
          <w:p w14:paraId="77D0B6E9"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Cost</w:t>
            </w:r>
          </w:p>
        </w:tc>
        <w:tc>
          <w:tcPr>
            <w:tcW w:w="1417" w:type="dxa"/>
            <w:shd w:val="clear" w:color="auto" w:fill="94A596"/>
            <w:noWrap/>
            <w:vAlign w:val="center"/>
            <w:hideMark/>
          </w:tcPr>
          <w:p w14:paraId="1D06015B"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Direct cost</w:t>
            </w:r>
          </w:p>
        </w:tc>
        <w:tc>
          <w:tcPr>
            <w:tcW w:w="1559" w:type="dxa"/>
            <w:shd w:val="clear" w:color="auto" w:fill="94A596"/>
            <w:noWrap/>
            <w:vAlign w:val="center"/>
            <w:hideMark/>
          </w:tcPr>
          <w:p w14:paraId="0A6ECB84"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Co-funded (50%)</w:t>
            </w:r>
          </w:p>
        </w:tc>
      </w:tr>
      <w:tr w:rsidR="003A7C15" w:rsidRPr="00485209" w14:paraId="5AE584E3" w14:textId="77777777" w:rsidTr="0099083C">
        <w:trPr>
          <w:trHeight w:val="315"/>
        </w:trPr>
        <w:tc>
          <w:tcPr>
            <w:cnfStyle w:val="001000000000" w:firstRow="0" w:lastRow="0" w:firstColumn="1" w:lastColumn="0" w:oddVBand="0" w:evenVBand="0" w:oddHBand="0" w:evenHBand="0" w:firstRowFirstColumn="0" w:firstRowLastColumn="0" w:lastRowFirstColumn="0" w:lastRowLastColumn="0"/>
            <w:tcW w:w="4115" w:type="dxa"/>
            <w:noWrap/>
            <w:hideMark/>
          </w:tcPr>
          <w:p w14:paraId="39870574" w14:textId="77777777" w:rsidR="003A7C15" w:rsidRPr="00485209" w:rsidRDefault="003A7C15" w:rsidP="0099083C">
            <w:r w:rsidRPr="00485209">
              <w:t>per metre cost of drilling</w:t>
            </w:r>
            <w:r>
              <w:br/>
              <w:t>(includes work time)</w:t>
            </w:r>
          </w:p>
        </w:tc>
        <w:tc>
          <w:tcPr>
            <w:tcW w:w="1346" w:type="dxa"/>
          </w:tcPr>
          <w:p w14:paraId="0BE9062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07" w:type="dxa"/>
          </w:tcPr>
          <w:p w14:paraId="059E36A1"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43" w:type="dxa"/>
          </w:tcPr>
          <w:p w14:paraId="21A268E6"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17" w:type="dxa"/>
            <w:noWrap/>
            <w:hideMark/>
          </w:tcPr>
          <w:p w14:paraId="6E9F120C"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59" w:type="dxa"/>
            <w:noWrap/>
            <w:hideMark/>
          </w:tcPr>
          <w:p w14:paraId="67845609"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0ED46C68" w14:textId="77777777" w:rsidTr="0099083C">
        <w:trPr>
          <w:trHeight w:val="315"/>
        </w:trPr>
        <w:tc>
          <w:tcPr>
            <w:cnfStyle w:val="001000000000" w:firstRow="0" w:lastRow="0" w:firstColumn="1" w:lastColumn="0" w:oddVBand="0" w:evenVBand="0" w:oddHBand="0" w:evenHBand="0" w:firstRowFirstColumn="0" w:firstRowLastColumn="0" w:lastRowFirstColumn="0" w:lastRowLastColumn="0"/>
            <w:tcW w:w="4115" w:type="dxa"/>
            <w:noWrap/>
            <w:hideMark/>
          </w:tcPr>
          <w:p w14:paraId="3227EEB4" w14:textId="77777777" w:rsidR="003A7C15" w:rsidRPr="00485209" w:rsidRDefault="003A7C15" w:rsidP="0099083C">
            <w:r w:rsidRPr="00485209">
              <w:t xml:space="preserve">drilling waterbore to provide water for drilling </w:t>
            </w:r>
          </w:p>
        </w:tc>
        <w:tc>
          <w:tcPr>
            <w:tcW w:w="1346" w:type="dxa"/>
          </w:tcPr>
          <w:p w14:paraId="40FD3AF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07" w:type="dxa"/>
          </w:tcPr>
          <w:p w14:paraId="4DCD06AD"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43" w:type="dxa"/>
          </w:tcPr>
          <w:p w14:paraId="4D8603F9"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17" w:type="dxa"/>
            <w:noWrap/>
            <w:hideMark/>
          </w:tcPr>
          <w:p w14:paraId="29533B3B"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59" w:type="dxa"/>
            <w:noWrap/>
            <w:hideMark/>
          </w:tcPr>
          <w:p w14:paraId="7913FCC1"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2542A448" w14:textId="77777777" w:rsidTr="0099083C">
        <w:trPr>
          <w:trHeight w:val="315"/>
        </w:trPr>
        <w:tc>
          <w:tcPr>
            <w:cnfStyle w:val="001000000000" w:firstRow="0" w:lastRow="0" w:firstColumn="1" w:lastColumn="0" w:oddVBand="0" w:evenVBand="0" w:oddHBand="0" w:evenHBand="0" w:firstRowFirstColumn="0" w:firstRowLastColumn="0" w:lastRowFirstColumn="0" w:lastRowLastColumn="0"/>
            <w:tcW w:w="4115" w:type="dxa"/>
            <w:noWrap/>
            <w:hideMark/>
          </w:tcPr>
          <w:p w14:paraId="064F81AA" w14:textId="77777777" w:rsidR="003A7C15" w:rsidRPr="00485209" w:rsidRDefault="003A7C15" w:rsidP="0099083C">
            <w:r w:rsidRPr="00485209">
              <w:t xml:space="preserve">hauling water for drilling if not included in meterage rate </w:t>
            </w:r>
          </w:p>
        </w:tc>
        <w:tc>
          <w:tcPr>
            <w:tcW w:w="1346" w:type="dxa"/>
          </w:tcPr>
          <w:p w14:paraId="332E0CDB"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07" w:type="dxa"/>
          </w:tcPr>
          <w:p w14:paraId="08B00CF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43" w:type="dxa"/>
          </w:tcPr>
          <w:p w14:paraId="64ED5C28"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17" w:type="dxa"/>
            <w:noWrap/>
            <w:hideMark/>
          </w:tcPr>
          <w:p w14:paraId="00F545DF"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59" w:type="dxa"/>
            <w:noWrap/>
            <w:hideMark/>
          </w:tcPr>
          <w:p w14:paraId="5C863F98"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0160F035" w14:textId="77777777" w:rsidTr="0099083C">
        <w:trPr>
          <w:trHeight w:val="315"/>
        </w:trPr>
        <w:tc>
          <w:tcPr>
            <w:cnfStyle w:val="001000000000" w:firstRow="0" w:lastRow="0" w:firstColumn="1" w:lastColumn="0" w:oddVBand="0" w:evenVBand="0" w:oddHBand="0" w:evenHBand="0" w:firstRowFirstColumn="0" w:firstRowLastColumn="0" w:lastRowFirstColumn="0" w:lastRowLastColumn="0"/>
            <w:tcW w:w="4115" w:type="dxa"/>
            <w:noWrap/>
            <w:hideMark/>
          </w:tcPr>
          <w:p w14:paraId="08A518FB" w14:textId="77777777" w:rsidR="003A7C15" w:rsidRPr="00485209" w:rsidRDefault="003A7C15" w:rsidP="0099083C">
            <w:r w:rsidRPr="00485209">
              <w:t xml:space="preserve">earth works for track, site, pad preparation </w:t>
            </w:r>
          </w:p>
        </w:tc>
        <w:tc>
          <w:tcPr>
            <w:tcW w:w="1346" w:type="dxa"/>
          </w:tcPr>
          <w:p w14:paraId="40BBF8D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07" w:type="dxa"/>
          </w:tcPr>
          <w:p w14:paraId="0646885C"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43" w:type="dxa"/>
          </w:tcPr>
          <w:p w14:paraId="5AE9D7A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17" w:type="dxa"/>
            <w:noWrap/>
            <w:hideMark/>
          </w:tcPr>
          <w:p w14:paraId="5802541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59" w:type="dxa"/>
            <w:noWrap/>
            <w:hideMark/>
          </w:tcPr>
          <w:p w14:paraId="6C61DCCF"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5ABE4410" w14:textId="77777777" w:rsidTr="0099083C">
        <w:trPr>
          <w:trHeight w:val="315"/>
        </w:trPr>
        <w:tc>
          <w:tcPr>
            <w:cnfStyle w:val="001000000000" w:firstRow="0" w:lastRow="0" w:firstColumn="1" w:lastColumn="0" w:oddVBand="0" w:evenVBand="0" w:oddHBand="0" w:evenHBand="0" w:firstRowFirstColumn="0" w:firstRowLastColumn="0" w:lastRowFirstColumn="0" w:lastRowLastColumn="0"/>
            <w:tcW w:w="4115" w:type="dxa"/>
            <w:noWrap/>
            <w:hideMark/>
          </w:tcPr>
          <w:p w14:paraId="7EEBD03B" w14:textId="77777777" w:rsidR="003A7C15" w:rsidRPr="00485209" w:rsidRDefault="003A7C15" w:rsidP="0099083C">
            <w:r w:rsidRPr="00485209">
              <w:t xml:space="preserve">equipment hire </w:t>
            </w:r>
          </w:p>
        </w:tc>
        <w:tc>
          <w:tcPr>
            <w:tcW w:w="1346" w:type="dxa"/>
          </w:tcPr>
          <w:p w14:paraId="37A0635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07" w:type="dxa"/>
          </w:tcPr>
          <w:p w14:paraId="1F10DCCD"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43" w:type="dxa"/>
          </w:tcPr>
          <w:p w14:paraId="64F35B2B"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17" w:type="dxa"/>
            <w:noWrap/>
            <w:hideMark/>
          </w:tcPr>
          <w:p w14:paraId="66FD716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59" w:type="dxa"/>
            <w:noWrap/>
            <w:hideMark/>
          </w:tcPr>
          <w:p w14:paraId="23F3CAF8"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43D5F9C5" w14:textId="77777777" w:rsidTr="0099083C">
        <w:trPr>
          <w:trHeight w:val="315"/>
        </w:trPr>
        <w:tc>
          <w:tcPr>
            <w:cnfStyle w:val="001000000000" w:firstRow="0" w:lastRow="0" w:firstColumn="1" w:lastColumn="0" w:oddVBand="0" w:evenVBand="0" w:oddHBand="0" w:evenHBand="0" w:firstRowFirstColumn="0" w:firstRowLastColumn="0" w:lastRowFirstColumn="0" w:lastRowLastColumn="0"/>
            <w:tcW w:w="4115" w:type="dxa"/>
            <w:noWrap/>
            <w:hideMark/>
          </w:tcPr>
          <w:p w14:paraId="50460DF3" w14:textId="77777777" w:rsidR="003A7C15" w:rsidRPr="00485209" w:rsidRDefault="003A7C15" w:rsidP="0099083C">
            <w:r w:rsidRPr="00485209">
              <w:t>full geochemical analyses undertaken in a laboratory in the NT</w:t>
            </w:r>
          </w:p>
        </w:tc>
        <w:tc>
          <w:tcPr>
            <w:tcW w:w="1346" w:type="dxa"/>
          </w:tcPr>
          <w:p w14:paraId="2A9211F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07" w:type="dxa"/>
          </w:tcPr>
          <w:p w14:paraId="40C7559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43" w:type="dxa"/>
          </w:tcPr>
          <w:p w14:paraId="3A2C6D09"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17" w:type="dxa"/>
            <w:noWrap/>
            <w:hideMark/>
          </w:tcPr>
          <w:p w14:paraId="555FB58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59" w:type="dxa"/>
            <w:noWrap/>
            <w:hideMark/>
          </w:tcPr>
          <w:p w14:paraId="53C4E6C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66776D44"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115" w:type="dxa"/>
            <w:noWrap/>
            <w:hideMark/>
          </w:tcPr>
          <w:p w14:paraId="02DBCB1E" w14:textId="77777777" w:rsidR="003A7C15" w:rsidRPr="00485209" w:rsidRDefault="003A7C15" w:rsidP="0099083C">
            <w:pPr>
              <w:spacing w:after="0"/>
            </w:pPr>
            <w:r w:rsidRPr="00485209">
              <w:t>GST</w:t>
            </w:r>
          </w:p>
        </w:tc>
        <w:tc>
          <w:tcPr>
            <w:tcW w:w="1346" w:type="dxa"/>
          </w:tcPr>
          <w:p w14:paraId="450BFB7D"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50" w:type="dxa"/>
            <w:gridSpan w:val="2"/>
            <w:hideMark/>
          </w:tcPr>
          <w:p w14:paraId="77BBD016"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17" w:type="dxa"/>
            <w:noWrap/>
            <w:hideMark/>
          </w:tcPr>
          <w:p w14:paraId="7B2ADF7D"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59" w:type="dxa"/>
            <w:noWrap/>
            <w:hideMark/>
          </w:tcPr>
          <w:p w14:paraId="36CCB639"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1F475C0E" w14:textId="77777777" w:rsidTr="0099083C">
        <w:trPr>
          <w:cnfStyle w:val="010000000000" w:firstRow="0" w:lastRow="1" w:firstColumn="0" w:lastColumn="0" w:oddVBand="0" w:evenVBand="0" w:oddHBand="0" w:evenHBand="0" w:firstRowFirstColumn="0" w:firstRowLastColumn="0" w:lastRowFirstColumn="0" w:lastRowLastColumn="0"/>
          <w:trHeight w:val="315"/>
        </w:trPr>
        <w:tc>
          <w:tcPr>
            <w:cnfStyle w:val="001000000001" w:firstRow="0" w:lastRow="0" w:firstColumn="1" w:lastColumn="0" w:oddVBand="0" w:evenVBand="0" w:oddHBand="0" w:evenHBand="0" w:firstRowFirstColumn="0" w:firstRowLastColumn="0" w:lastRowFirstColumn="1" w:lastRowLastColumn="0"/>
            <w:tcW w:w="4115" w:type="dxa"/>
            <w:noWrap/>
            <w:hideMark/>
          </w:tcPr>
          <w:p w14:paraId="0EA7AB43" w14:textId="77777777" w:rsidR="003A7C15" w:rsidRPr="00485209" w:rsidRDefault="003A7C15" w:rsidP="0099083C">
            <w:pPr>
              <w:spacing w:after="0"/>
            </w:pPr>
            <w:r w:rsidRPr="00485209">
              <w:t xml:space="preserve">Total eligible costs </w:t>
            </w:r>
          </w:p>
        </w:tc>
        <w:tc>
          <w:tcPr>
            <w:tcW w:w="1346" w:type="dxa"/>
          </w:tcPr>
          <w:p w14:paraId="5161EFD9"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p>
        </w:tc>
        <w:tc>
          <w:tcPr>
            <w:tcW w:w="1450" w:type="dxa"/>
            <w:gridSpan w:val="2"/>
            <w:hideMark/>
          </w:tcPr>
          <w:p w14:paraId="353B2EC0"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p>
        </w:tc>
        <w:tc>
          <w:tcPr>
            <w:tcW w:w="1417" w:type="dxa"/>
            <w:noWrap/>
            <w:hideMark/>
          </w:tcPr>
          <w:p w14:paraId="3A7D4A33"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p>
        </w:tc>
        <w:tc>
          <w:tcPr>
            <w:tcW w:w="1559" w:type="dxa"/>
            <w:noWrap/>
            <w:hideMark/>
          </w:tcPr>
          <w:p w14:paraId="7394672F"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r w:rsidRPr="00485209">
              <w:t>$0.00</w:t>
            </w:r>
          </w:p>
        </w:tc>
      </w:tr>
    </w:tbl>
    <w:p w14:paraId="0FA340CF" w14:textId="77777777" w:rsidR="003A7C15" w:rsidRPr="002B2963" w:rsidRDefault="003A7C15" w:rsidP="003A7C15">
      <w:pPr>
        <w:spacing w:before="200"/>
        <w:rPr>
          <w:sz w:val="20"/>
          <w:szCs w:val="20"/>
        </w:rPr>
      </w:pPr>
      <w:r w:rsidRPr="002B2963">
        <w:rPr>
          <w:b/>
          <w:sz w:val="20"/>
          <w:szCs w:val="20"/>
        </w:rPr>
        <w:t>Note:</w:t>
      </w:r>
      <w:r w:rsidRPr="002B2963">
        <w:rPr>
          <w:sz w:val="20"/>
          <w:szCs w:val="20"/>
        </w:rPr>
        <w:t xml:space="preserve"> See </w:t>
      </w:r>
      <w:r w:rsidRPr="002B2963">
        <w:rPr>
          <w:b/>
          <w:sz w:val="20"/>
          <w:szCs w:val="20"/>
        </w:rPr>
        <w:t>GDC Guidelines Appendix 7</w:t>
      </w:r>
      <w:r w:rsidRPr="002B2963">
        <w:rPr>
          <w:sz w:val="20"/>
          <w:szCs w:val="20"/>
        </w:rPr>
        <w:t xml:space="preserve"> for a full description of the incentive.  </w:t>
      </w:r>
    </w:p>
    <w:p w14:paraId="04F9EFC3" w14:textId="77777777" w:rsidR="003A7C15" w:rsidRDefault="003A7C15" w:rsidP="003A7C15">
      <w:pPr>
        <w:rPr>
          <w:rFonts w:ascii="Lato Semibold" w:hAnsi="Lato Semibold" w:cs="Arial"/>
          <w:color w:val="5F5F5F"/>
          <w:sz w:val="28"/>
          <w:szCs w:val="26"/>
        </w:rPr>
      </w:pPr>
      <w:r>
        <w:br w:type="page"/>
      </w:r>
    </w:p>
    <w:p w14:paraId="036FC5EA" w14:textId="77777777" w:rsidR="003A7C15" w:rsidRPr="002F6BCA" w:rsidRDefault="003A7C15" w:rsidP="003A7C15">
      <w:pPr>
        <w:pStyle w:val="Heading3"/>
        <w:rPr>
          <w:i/>
          <w:iCs/>
        </w:rPr>
      </w:pPr>
      <w:r>
        <w:lastRenderedPageBreak/>
        <w:t>7.</w:t>
      </w:r>
      <w:r>
        <w:tab/>
        <w:t xml:space="preserve">Timeframes </w:t>
      </w:r>
      <w:r w:rsidRPr="002B2963">
        <w:rPr>
          <w:i/>
          <w:iCs/>
        </w:rPr>
        <w:t>(10%)</w:t>
      </w:r>
      <w:r w:rsidRPr="00D0155F">
        <w:t xml:space="preserve"> </w:t>
      </w:r>
    </w:p>
    <w:p w14:paraId="72084CB7" w14:textId="36C717ED" w:rsidR="003A7C15" w:rsidRDefault="003A7C15" w:rsidP="00755F57">
      <w:pPr>
        <w:pStyle w:val="ListParagraph"/>
        <w:numPr>
          <w:ilvl w:val="0"/>
          <w:numId w:val="62"/>
        </w:numPr>
      </w:pPr>
      <w:r>
        <w:t xml:space="preserve">What are the timeframes for the commencement and the completion of the field program? Discuss </w:t>
      </w:r>
      <w:r w:rsidR="00755F57">
        <w:t>contractor availability, weather and any other considerations</w:t>
      </w:r>
      <w:r>
        <w:t>. Identify risks for any potential delays in the timeframes and ways to mitigate those risks.</w:t>
      </w:r>
      <w:r w:rsidRPr="002F6BCA">
        <w:t xml:space="preserve"> </w:t>
      </w:r>
      <w:r>
        <w:t>(</w:t>
      </w:r>
      <w:r w:rsidRPr="00FB0009">
        <w:rPr>
          <w:b/>
        </w:rPr>
        <w:t>5% -</w:t>
      </w:r>
      <w:r>
        <w:t xml:space="preserve"> up to 100 words)</w:t>
      </w:r>
    </w:p>
    <w:p w14:paraId="4373F6DA" w14:textId="3E2B3C61" w:rsidR="003A7C15" w:rsidRPr="002B2963" w:rsidRDefault="003A7C15" w:rsidP="003A7C15">
      <w:pPr>
        <w:rPr>
          <w:sz w:val="20"/>
          <w:szCs w:val="20"/>
        </w:rPr>
      </w:pPr>
      <w:r w:rsidRPr="002B2963">
        <w:rPr>
          <w:b/>
          <w:sz w:val="20"/>
          <w:szCs w:val="20"/>
        </w:rPr>
        <w:t>Note:</w:t>
      </w:r>
      <w:r w:rsidRPr="002B2963">
        <w:rPr>
          <w:sz w:val="20"/>
          <w:szCs w:val="20"/>
        </w:rPr>
        <w:t xml:space="preserve"> Full score will only apply</w:t>
      </w:r>
      <w:r w:rsidR="00755F57" w:rsidRPr="002B2963">
        <w:rPr>
          <w:sz w:val="20"/>
          <w:szCs w:val="20"/>
        </w:rPr>
        <w:t xml:space="preserve"> when contractor committed</w:t>
      </w:r>
      <w:r w:rsidRPr="002B2963">
        <w:rPr>
          <w:sz w:val="20"/>
          <w:szCs w:val="20"/>
        </w:rPr>
        <w:t>.</w:t>
      </w:r>
    </w:p>
    <w:tbl>
      <w:tblPr>
        <w:tblStyle w:val="NTGtable"/>
        <w:tblW w:w="0" w:type="auto"/>
        <w:tblLook w:val="04A0" w:firstRow="1" w:lastRow="0" w:firstColumn="1" w:lastColumn="0" w:noHBand="0" w:noVBand="1"/>
      </w:tblPr>
      <w:tblGrid>
        <w:gridCol w:w="10308"/>
      </w:tblGrid>
      <w:tr w:rsidR="003A7C15" w14:paraId="5675FF2B" w14:textId="77777777" w:rsidTr="0CD61418">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52D1D21A" w14:textId="77777777" w:rsidR="003A7C15" w:rsidRPr="004D0139" w:rsidRDefault="003A7C15" w:rsidP="0099083C">
            <w:pPr>
              <w:pStyle w:val="TOC1"/>
            </w:pPr>
          </w:p>
        </w:tc>
      </w:tr>
    </w:tbl>
    <w:p w14:paraId="6781343F" w14:textId="69A7C81D" w:rsidR="003A7C15" w:rsidRPr="001C18B1" w:rsidRDefault="5BF1FF5F" w:rsidP="001C18B1">
      <w:pPr>
        <w:numPr>
          <w:ilvl w:val="0"/>
          <w:numId w:val="62"/>
        </w:numPr>
        <w:spacing w:before="200"/>
        <w:rPr>
          <w:rFonts w:eastAsia="Lato" w:cs="Lato"/>
        </w:rPr>
      </w:pPr>
      <w:r w:rsidRPr="001C18B1">
        <w:rPr>
          <w:rFonts w:eastAsia="Lato" w:cs="Lato"/>
        </w:rPr>
        <w:t>Do you have a current authorised Environmental (Mining) Licence E(M)L</w:t>
      </w:r>
      <w:r w:rsidR="6B7F4655" w:rsidRPr="001C18B1">
        <w:rPr>
          <w:rFonts w:eastAsia="Lato" w:cs="Lato"/>
        </w:rPr>
        <w:t xml:space="preserve">, Deemed Licence (DL) </w:t>
      </w:r>
      <w:r w:rsidRPr="001C18B1">
        <w:rPr>
          <w:rFonts w:eastAsia="Lato" w:cs="Lato"/>
        </w:rPr>
        <w:t>or Environmental Management Plan (EMP), or evidence of the status of an</w:t>
      </w:r>
      <w:r w:rsidR="001C18B1">
        <w:rPr>
          <w:rFonts w:eastAsia="Lato" w:cs="Lato"/>
        </w:rPr>
        <w:t xml:space="preserve"> </w:t>
      </w:r>
      <w:r w:rsidRPr="001C18B1">
        <w:rPr>
          <w:rFonts w:eastAsia="Lato" w:cs="Lato"/>
        </w:rPr>
        <w:t>E(M)L/EMP awaiting authorisation?</w:t>
      </w:r>
      <w:r w:rsidR="256DC875" w:rsidRPr="001C18B1">
        <w:rPr>
          <w:rFonts w:eastAsia="Lato" w:cs="Lato"/>
        </w:rPr>
        <w:t xml:space="preserve"> What is the status of land access, heritage and cultural and/or certificates?</w:t>
      </w:r>
      <w:r w:rsidRPr="001C18B1">
        <w:rPr>
          <w:rFonts w:eastAsia="Lato" w:cs="Lato"/>
        </w:rPr>
        <w:t xml:space="preserve"> (</w:t>
      </w:r>
      <w:r w:rsidRPr="001C18B1">
        <w:rPr>
          <w:rFonts w:eastAsia="Lato" w:cs="Lato"/>
          <w:b/>
          <w:bCs/>
        </w:rPr>
        <w:t>5% -</w:t>
      </w:r>
      <w:r w:rsidRPr="001C18B1">
        <w:rPr>
          <w:rFonts w:eastAsia="Lato" w:cs="Lato"/>
        </w:rPr>
        <w:t xml:space="preserve"> up to 100 words)</w:t>
      </w:r>
    </w:p>
    <w:p w14:paraId="10B1E4F4" w14:textId="33F79C10" w:rsidR="003A7C15" w:rsidRPr="002B2963" w:rsidRDefault="5BF1FF5F" w:rsidP="001C18B1">
      <w:pPr>
        <w:pStyle w:val="ListParagraph"/>
        <w:ind w:left="720"/>
        <w:rPr>
          <w:rFonts w:eastAsia="Lato"/>
          <w:sz w:val="20"/>
          <w:szCs w:val="20"/>
        </w:rPr>
      </w:pPr>
      <w:r w:rsidRPr="002B2963">
        <w:rPr>
          <w:rFonts w:eastAsia="Lato" w:cs="Lato"/>
          <w:b/>
          <w:bCs/>
          <w:iCs w:val="0"/>
          <w:sz w:val="20"/>
          <w:szCs w:val="20"/>
        </w:rPr>
        <w:t>Note:</w:t>
      </w:r>
      <w:r w:rsidRPr="002B2963">
        <w:rPr>
          <w:rFonts w:eastAsia="Lato" w:cs="Lato"/>
          <w:iCs w:val="0"/>
          <w:sz w:val="20"/>
          <w:szCs w:val="20"/>
        </w:rPr>
        <w:t xml:space="preserve"> Full score will only apply when E(M)L</w:t>
      </w:r>
      <w:r w:rsidR="00B81BD5" w:rsidRPr="002B2963">
        <w:rPr>
          <w:rFonts w:eastAsia="Lato" w:cs="Lato"/>
          <w:iCs w:val="0"/>
          <w:sz w:val="20"/>
          <w:szCs w:val="20"/>
        </w:rPr>
        <w:t xml:space="preserve"> </w:t>
      </w:r>
      <w:r w:rsidRPr="002B2963">
        <w:rPr>
          <w:rFonts w:eastAsia="Lato" w:cs="Lato"/>
          <w:iCs w:val="0"/>
          <w:sz w:val="20"/>
          <w:szCs w:val="20"/>
        </w:rPr>
        <w:t>or EMP is authorised and verified, and all land access and cultural and heritage clearances have been completed.</w:t>
      </w:r>
    </w:p>
    <w:tbl>
      <w:tblPr>
        <w:tblStyle w:val="NTGtable"/>
        <w:tblW w:w="0" w:type="auto"/>
        <w:tblLook w:val="04A0" w:firstRow="1" w:lastRow="0" w:firstColumn="1" w:lastColumn="0" w:noHBand="0" w:noVBand="1"/>
      </w:tblPr>
      <w:tblGrid>
        <w:gridCol w:w="10308"/>
      </w:tblGrid>
      <w:tr w:rsidR="003A7C15" w14:paraId="5B3CAF7B"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13A926A8" w14:textId="77777777" w:rsidR="003A7C15" w:rsidRDefault="003A7C15" w:rsidP="0099083C"/>
        </w:tc>
      </w:tr>
    </w:tbl>
    <w:p w14:paraId="4224E138" w14:textId="77777777" w:rsidR="003A7C15" w:rsidRDefault="003A7C15" w:rsidP="003A7C15">
      <w:pPr>
        <w:pStyle w:val="Heading3"/>
      </w:pPr>
      <w:r>
        <w:t>8.</w:t>
      </w:r>
      <w:r>
        <w:tab/>
        <w:t xml:space="preserve">Corporate capacity </w:t>
      </w:r>
      <w:r w:rsidRPr="002B2963">
        <w:rPr>
          <w:i/>
          <w:iCs/>
        </w:rPr>
        <w:t>(5%)</w:t>
      </w:r>
      <w:r>
        <w:t xml:space="preserve"> </w:t>
      </w:r>
    </w:p>
    <w:p w14:paraId="1BE0EB86" w14:textId="77777777" w:rsidR="003A7C15" w:rsidRDefault="003A7C15" w:rsidP="003A7C15">
      <w:pPr>
        <w:pStyle w:val="ListParagraph"/>
        <w:numPr>
          <w:ilvl w:val="0"/>
          <w:numId w:val="22"/>
        </w:numPr>
        <w:ind w:left="360"/>
      </w:pPr>
      <w:r>
        <w:t xml:space="preserve">What are the financial resources available to complete the program? (up to 100 words) </w:t>
      </w:r>
    </w:p>
    <w:p w14:paraId="22BBC96A" w14:textId="09F58C6D" w:rsidR="01A5DA18" w:rsidRPr="002B2963" w:rsidRDefault="01A5DA18" w:rsidP="4919FD14">
      <w:pPr>
        <w:ind w:left="284"/>
        <w:rPr>
          <w:rFonts w:eastAsia="Lato" w:cs="Lato"/>
          <w:sz w:val="20"/>
          <w:szCs w:val="20"/>
        </w:rPr>
      </w:pPr>
      <w:r w:rsidRPr="002B2963">
        <w:rPr>
          <w:rFonts w:eastAsia="Lato" w:cs="Lato"/>
          <w:b/>
          <w:bCs/>
          <w:sz w:val="20"/>
          <w:szCs w:val="20"/>
        </w:rPr>
        <w:t>Note</w:t>
      </w:r>
      <w:r w:rsidRPr="002B2963">
        <w:rPr>
          <w:rFonts w:eastAsia="Lato" w:cs="Lato"/>
          <w:sz w:val="20"/>
          <w:szCs w:val="20"/>
        </w:rPr>
        <w:t>: Full score will only apply when financial statements demonstrating your capacity to complete the project are provided.</w:t>
      </w:r>
    </w:p>
    <w:p w14:paraId="3CB02FEA" w14:textId="74839024" w:rsidR="0CD61418" w:rsidRDefault="0CD61418" w:rsidP="0F6CA7CF"/>
    <w:tbl>
      <w:tblPr>
        <w:tblStyle w:val="NTGtable"/>
        <w:tblW w:w="0" w:type="auto"/>
        <w:tblLook w:val="04A0" w:firstRow="1" w:lastRow="0" w:firstColumn="1" w:lastColumn="0" w:noHBand="0" w:noVBand="1"/>
      </w:tblPr>
      <w:tblGrid>
        <w:gridCol w:w="10308"/>
      </w:tblGrid>
      <w:tr w:rsidR="003A7C15" w14:paraId="1E8004A1"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1EB846C7" w14:textId="77777777" w:rsidR="003A7C15" w:rsidRDefault="003A7C15" w:rsidP="0099083C"/>
        </w:tc>
      </w:tr>
      <w:tr w:rsidR="004004F4" w14:paraId="3FE633C2" w14:textId="77777777" w:rsidTr="0099083C">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0308" w:type="dxa"/>
          </w:tcPr>
          <w:p w14:paraId="4553EE35" w14:textId="63D8D411" w:rsidR="004004F4" w:rsidRDefault="004004F4" w:rsidP="0099083C"/>
        </w:tc>
      </w:tr>
    </w:tbl>
    <w:p w14:paraId="679C1C55" w14:textId="77777777" w:rsidR="003A7C15" w:rsidRDefault="003A7C15" w:rsidP="003A7C15">
      <w:pPr>
        <w:pStyle w:val="ListParagraph"/>
        <w:numPr>
          <w:ilvl w:val="0"/>
          <w:numId w:val="22"/>
        </w:numPr>
        <w:ind w:left="357" w:hanging="357"/>
      </w:pPr>
      <w:r>
        <w:t>What are the technical abilities, including qualifications and experience of staff involved in the program? (up to 100 words)</w:t>
      </w:r>
    </w:p>
    <w:tbl>
      <w:tblPr>
        <w:tblStyle w:val="NTGtable"/>
        <w:tblW w:w="0" w:type="auto"/>
        <w:tblLook w:val="04A0" w:firstRow="1" w:lastRow="0" w:firstColumn="1" w:lastColumn="0" w:noHBand="0" w:noVBand="1"/>
      </w:tblPr>
      <w:tblGrid>
        <w:gridCol w:w="10308"/>
      </w:tblGrid>
      <w:tr w:rsidR="003A7C15" w14:paraId="3EEFF344"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3942716D" w14:textId="77777777" w:rsidR="003A7C15" w:rsidRDefault="003A7C15" w:rsidP="0099083C"/>
          <w:p w14:paraId="3E1C7331" w14:textId="77777777" w:rsidR="004004F4" w:rsidRDefault="004004F4" w:rsidP="0099083C"/>
          <w:p w14:paraId="105C62DD" w14:textId="77777777" w:rsidR="004004F4" w:rsidRDefault="004004F4" w:rsidP="0099083C"/>
          <w:p w14:paraId="4453AC38" w14:textId="77777777" w:rsidR="004004F4" w:rsidRDefault="004004F4" w:rsidP="0099083C"/>
          <w:p w14:paraId="06428F23" w14:textId="7E0F3211" w:rsidR="004004F4" w:rsidRDefault="004004F4" w:rsidP="0099083C"/>
          <w:p w14:paraId="369F5178" w14:textId="77777777" w:rsidR="004004F4" w:rsidRDefault="004004F4" w:rsidP="0099083C"/>
          <w:p w14:paraId="3598A2A6" w14:textId="77777777" w:rsidR="004004F4" w:rsidRDefault="004004F4" w:rsidP="0099083C"/>
          <w:p w14:paraId="63E9F16D" w14:textId="77777777" w:rsidR="004004F4" w:rsidRDefault="004004F4" w:rsidP="0099083C"/>
          <w:p w14:paraId="6AF7C93C" w14:textId="67813C0F" w:rsidR="004004F4" w:rsidRDefault="004004F4" w:rsidP="0099083C"/>
        </w:tc>
      </w:tr>
    </w:tbl>
    <w:p w14:paraId="165443E8" w14:textId="77777777" w:rsidR="003A7C15" w:rsidRDefault="003A7C15" w:rsidP="003A7C15">
      <w:pPr>
        <w:pStyle w:val="Heading3"/>
      </w:pPr>
      <w:r>
        <w:t>9.</w:t>
      </w:r>
      <w:r>
        <w:tab/>
        <w:t xml:space="preserve">Performance </w:t>
      </w:r>
      <w:r w:rsidRPr="002B2963">
        <w:rPr>
          <w:i/>
          <w:iCs/>
        </w:rPr>
        <w:t>(5%)</w:t>
      </w:r>
    </w:p>
    <w:p w14:paraId="39BDEAB5" w14:textId="77777777" w:rsidR="003A7C15" w:rsidRDefault="003A7C15" w:rsidP="003A7C15">
      <w:pPr>
        <w:pStyle w:val="ListParagraph"/>
        <w:numPr>
          <w:ilvl w:val="0"/>
          <w:numId w:val="23"/>
        </w:numPr>
        <w:ind w:left="357" w:hanging="357"/>
      </w:pPr>
      <w:r>
        <w:t>What is your current exploration commitment in the Northern Territory across your tenement/s? Have you met your covenant in the past two years? Do you have outstanding reporting? (up to 100 words)</w:t>
      </w:r>
    </w:p>
    <w:tbl>
      <w:tblPr>
        <w:tblStyle w:val="NTGtable"/>
        <w:tblW w:w="0" w:type="auto"/>
        <w:tblLook w:val="04A0" w:firstRow="1" w:lastRow="0" w:firstColumn="1" w:lastColumn="0" w:noHBand="0" w:noVBand="1"/>
      </w:tblPr>
      <w:tblGrid>
        <w:gridCol w:w="10308"/>
      </w:tblGrid>
      <w:tr w:rsidR="003A7C15" w14:paraId="06D7666A"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4848D598" w14:textId="77777777" w:rsidR="003A7C15" w:rsidRDefault="003A7C15" w:rsidP="0099083C"/>
          <w:p w14:paraId="3F447044" w14:textId="7339F145" w:rsidR="004004F4" w:rsidRDefault="004004F4" w:rsidP="0099083C"/>
          <w:p w14:paraId="58CFADE4" w14:textId="77777777" w:rsidR="004004F4" w:rsidRDefault="004004F4" w:rsidP="0099083C"/>
          <w:p w14:paraId="1AC75F97" w14:textId="77777777" w:rsidR="004004F4" w:rsidRDefault="004004F4" w:rsidP="0099083C"/>
          <w:p w14:paraId="6EA0AD81" w14:textId="77777777" w:rsidR="004004F4" w:rsidRDefault="004004F4" w:rsidP="0099083C"/>
          <w:p w14:paraId="6BA45647" w14:textId="77777777" w:rsidR="004004F4" w:rsidRDefault="004004F4" w:rsidP="0099083C"/>
          <w:p w14:paraId="76EAF5D1" w14:textId="77777777" w:rsidR="004004F4" w:rsidRDefault="004004F4" w:rsidP="0099083C"/>
          <w:p w14:paraId="45E1E9E9" w14:textId="50CA2B46" w:rsidR="004004F4" w:rsidRDefault="004004F4" w:rsidP="0099083C"/>
        </w:tc>
      </w:tr>
    </w:tbl>
    <w:p w14:paraId="1080B106" w14:textId="77777777" w:rsidR="003A7C15" w:rsidRDefault="003A7C15" w:rsidP="003A7C15">
      <w:pPr>
        <w:pStyle w:val="ListParagraph"/>
        <w:numPr>
          <w:ilvl w:val="0"/>
          <w:numId w:val="23"/>
        </w:numPr>
        <w:ind w:left="357" w:hanging="357"/>
      </w:pPr>
      <w:r>
        <w:t>What previous co-funding have you been awarded under the Geophysics and Drilling Collaborations Program and did you complete the project/s? How will you mitigate the risks associated with previous withdrawn projects? (up to 100 words)</w:t>
      </w:r>
    </w:p>
    <w:tbl>
      <w:tblPr>
        <w:tblStyle w:val="NTGtable"/>
        <w:tblW w:w="0" w:type="auto"/>
        <w:tblLook w:val="04A0" w:firstRow="1" w:lastRow="0" w:firstColumn="1" w:lastColumn="0" w:noHBand="0" w:noVBand="1"/>
      </w:tblPr>
      <w:tblGrid>
        <w:gridCol w:w="10308"/>
      </w:tblGrid>
      <w:tr w:rsidR="003A7C15" w14:paraId="7CC652B5"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3413F5B8" w14:textId="77777777" w:rsidR="003A7C15" w:rsidRDefault="003A7C15" w:rsidP="0099083C"/>
        </w:tc>
      </w:tr>
    </w:tbl>
    <w:p w14:paraId="5F5FD2CD" w14:textId="77777777" w:rsidR="003A7C15" w:rsidRDefault="003A7C15" w:rsidP="003A7C15"/>
    <w:p w14:paraId="16BB1FA4" w14:textId="77777777" w:rsidR="003A7C15" w:rsidRDefault="003A7C15" w:rsidP="003A7C15">
      <w:pPr>
        <w:pStyle w:val="Heading3"/>
        <w:rPr>
          <w:rFonts w:eastAsia="Lato" w:cs="Lato"/>
        </w:rPr>
      </w:pPr>
      <w:r w:rsidRPr="099991F1">
        <w:lastRenderedPageBreak/>
        <w:t>10.</w:t>
      </w:r>
      <w:r>
        <w:rPr>
          <w:rFonts w:ascii="Times New Roman" w:eastAsia="Times New Roman" w:hAnsi="Times New Roman"/>
          <w:sz w:val="14"/>
          <w:szCs w:val="14"/>
        </w:rPr>
        <w:t xml:space="preserve">  </w:t>
      </w:r>
      <w:r>
        <w:t>GrantsNT application checklist</w:t>
      </w:r>
    </w:p>
    <w:p w14:paraId="23B9864F" w14:textId="77777777" w:rsidR="003A7C15" w:rsidRPr="00534E24" w:rsidRDefault="003A7C15" w:rsidP="003A7C15">
      <w:pPr>
        <w:pStyle w:val="ListParagraph"/>
        <w:numPr>
          <w:ilvl w:val="0"/>
          <w:numId w:val="4"/>
        </w:numPr>
      </w:pPr>
      <w:r w:rsidRPr="00534E24">
        <w:t>Register an </w:t>
      </w:r>
      <w:r w:rsidRPr="00F4741A">
        <w:rPr>
          <w:rStyle w:val="Strong"/>
          <w:color w:val="282B33"/>
        </w:rPr>
        <w:t>account</w:t>
      </w:r>
      <w:r w:rsidRPr="00534E24">
        <w:t xml:space="preserve"> with </w:t>
      </w:r>
      <w:hyperlink r:id="rId13" w:history="1">
        <w:r w:rsidRPr="00F4741A">
          <w:rPr>
            <w:rStyle w:val="Hyperlink"/>
          </w:rPr>
          <w:t>GrantsNT</w:t>
        </w:r>
      </w:hyperlink>
      <w:r w:rsidRPr="00534E24">
        <w:t xml:space="preserve"> through the </w:t>
      </w:r>
      <w:r w:rsidRPr="00F4741A">
        <w:rPr>
          <w:rStyle w:val="Strong"/>
          <w:color w:val="282B33"/>
        </w:rPr>
        <w:t>login</w:t>
      </w:r>
      <w:r w:rsidRPr="00534E24">
        <w:t> button.</w:t>
      </w:r>
    </w:p>
    <w:p w14:paraId="1F62533A" w14:textId="77777777" w:rsidR="003A7C15" w:rsidRPr="002B4994" w:rsidRDefault="003A7C15" w:rsidP="003A7C15">
      <w:pPr>
        <w:pStyle w:val="ListParagraph"/>
        <w:numPr>
          <w:ilvl w:val="0"/>
          <w:numId w:val="4"/>
        </w:numPr>
      </w:pPr>
      <w:r w:rsidRPr="002B4994">
        <w:t>Create an Individual Profile. </w:t>
      </w:r>
    </w:p>
    <w:p w14:paraId="1A1F9956" w14:textId="2EF2F7EC" w:rsidR="003A7C15" w:rsidRPr="002B4994" w:rsidRDefault="003A7C15" w:rsidP="003A7C15">
      <w:pPr>
        <w:pStyle w:val="ListParagraph"/>
        <w:ind w:left="720"/>
      </w:pPr>
      <w:r w:rsidRPr="002B4994">
        <w:t>Use this video for tips</w:t>
      </w:r>
      <w:r w:rsidRPr="00914AF6">
        <w:rPr>
          <w:rStyle w:val="Hyperlink"/>
        </w:rPr>
        <w:t> </w:t>
      </w:r>
      <w:r w:rsidR="00D0155F" w:rsidDel="00D0155F">
        <w:t xml:space="preserve"> </w:t>
      </w:r>
      <w:r w:rsidR="00D0155F" w:rsidRPr="00D0155F">
        <w:t xml:space="preserve"> </w:t>
      </w:r>
      <w:bookmarkStart w:id="1" w:name="_Hlk190265362"/>
      <w:r w:rsidR="00D0155F">
        <w:fldChar w:fldCharType="begin"/>
      </w:r>
      <w:r w:rsidR="00D0155F">
        <w:instrText>HYPERLINK "https://grantsnt.nt.gov.au/help/introduction"</w:instrText>
      </w:r>
      <w:r w:rsidR="00D0155F">
        <w:fldChar w:fldCharType="separate"/>
      </w:r>
      <w:r w:rsidR="00D0155F">
        <w:rPr>
          <w:rStyle w:val="Hyperlink"/>
        </w:rPr>
        <w:t>https://grantsnt.nt.gov.au/help/introduction</w:t>
      </w:r>
      <w:r w:rsidR="00D0155F">
        <w:fldChar w:fldCharType="end"/>
      </w:r>
      <w:bookmarkEnd w:id="1"/>
    </w:p>
    <w:p w14:paraId="494A33BC" w14:textId="77777777" w:rsidR="003A7C15" w:rsidRPr="002B4994" w:rsidRDefault="003A7C15" w:rsidP="003A7C15">
      <w:pPr>
        <w:pStyle w:val="ListParagraph"/>
        <w:numPr>
          <w:ilvl w:val="0"/>
          <w:numId w:val="4"/>
        </w:numPr>
      </w:pPr>
      <w:r w:rsidRPr="002B4994">
        <w:t>Create or link to an Organisation Profile. </w:t>
      </w:r>
    </w:p>
    <w:p w14:paraId="3EAF95AE" w14:textId="77777777" w:rsidR="003A7C15" w:rsidRPr="002B4994" w:rsidRDefault="003A7C15" w:rsidP="003A7C15">
      <w:pPr>
        <w:pStyle w:val="ListParagraph"/>
        <w:ind w:left="720"/>
      </w:pPr>
      <w:r w:rsidRPr="002B4994">
        <w:t>Use this video for tips</w:t>
      </w:r>
      <w:r w:rsidRPr="00914AF6">
        <w:rPr>
          <w:rStyle w:val="Hyperlink"/>
        </w:rPr>
        <w:t> </w:t>
      </w:r>
      <w:hyperlink r:id="rId14" w:history="1">
        <w:r w:rsidRPr="00914AF6">
          <w:rPr>
            <w:rStyle w:val="Hyperlink"/>
          </w:rPr>
          <w:t>https://grantsnt.nt.gov.au/help/createOrganisationProfile</w:t>
        </w:r>
      </w:hyperlink>
    </w:p>
    <w:p w14:paraId="710DFAA4" w14:textId="77777777" w:rsidR="003A7C15" w:rsidRPr="00F4741A" w:rsidRDefault="003A7C15" w:rsidP="003A7C15">
      <w:pPr>
        <w:pStyle w:val="ListParagraph"/>
        <w:numPr>
          <w:ilvl w:val="0"/>
          <w:numId w:val="4"/>
        </w:numPr>
      </w:pPr>
      <w:r w:rsidRPr="00F4741A">
        <w:rPr>
          <w:rFonts w:eastAsia="Lato" w:cs="Lato"/>
        </w:rPr>
        <w:t xml:space="preserve">Use your Organisation Profile to complete a separate online application for each project. </w:t>
      </w:r>
      <w:r>
        <w:rPr>
          <w:rFonts w:eastAsia="Lato" w:cs="Lato"/>
        </w:rPr>
        <w:t xml:space="preserve">            </w:t>
      </w:r>
      <w:r w:rsidRPr="002B2963">
        <w:rPr>
          <w:b/>
          <w:sz w:val="20"/>
          <w:szCs w:val="20"/>
        </w:rPr>
        <w:t>Note</w:t>
      </w:r>
      <w:r w:rsidRPr="002B2963">
        <w:rPr>
          <w:sz w:val="20"/>
          <w:szCs w:val="20"/>
        </w:rPr>
        <w:t>: Before clicking ‘Apply now’ change Profile to Organisation if your profile lists your name.</w:t>
      </w:r>
    </w:p>
    <w:p w14:paraId="40555BE4" w14:textId="77777777" w:rsidR="003A7C15" w:rsidRPr="00F4741A" w:rsidRDefault="003A7C15" w:rsidP="003A7C15">
      <w:pPr>
        <w:pStyle w:val="ListParagraph"/>
        <w:numPr>
          <w:ilvl w:val="0"/>
          <w:numId w:val="4"/>
        </w:numPr>
      </w:pPr>
      <w:r w:rsidRPr="002B4994">
        <w:t>Fill in the online application and upload</w:t>
      </w:r>
      <w:r w:rsidRPr="00F4741A">
        <w:rPr>
          <w:rFonts w:eastAsia="Lato" w:cs="Lato"/>
        </w:rPr>
        <w:t xml:space="preserve">: </w:t>
      </w:r>
    </w:p>
    <w:p w14:paraId="25B30C7A" w14:textId="77777777" w:rsidR="003A7C15" w:rsidRDefault="003A7C15" w:rsidP="003A7C15">
      <w:pPr>
        <w:pStyle w:val="ListParagraph"/>
        <w:numPr>
          <w:ilvl w:val="0"/>
          <w:numId w:val="25"/>
        </w:numPr>
        <w:rPr>
          <w:rFonts w:eastAsia="Lato" w:cs="Lato"/>
        </w:rPr>
      </w:pPr>
      <w:r w:rsidRPr="0B99C39E">
        <w:rPr>
          <w:rFonts w:eastAsia="Lato" w:cs="Lato"/>
        </w:rPr>
        <w:t xml:space="preserve">Completed proposal </w:t>
      </w:r>
      <w:r w:rsidRPr="0B99C39E">
        <w:t>template</w:t>
      </w:r>
      <w:r w:rsidRPr="0B99C39E">
        <w:rPr>
          <w:rFonts w:eastAsia="Lato" w:cs="Lato"/>
        </w:rPr>
        <w:t xml:space="preserve"> </w:t>
      </w:r>
    </w:p>
    <w:p w14:paraId="60F26535" w14:textId="77777777" w:rsidR="003A7C15" w:rsidRDefault="003A7C15" w:rsidP="003A7C15">
      <w:pPr>
        <w:pStyle w:val="ListParagraph"/>
        <w:numPr>
          <w:ilvl w:val="0"/>
          <w:numId w:val="25"/>
        </w:numPr>
        <w:rPr>
          <w:rFonts w:eastAsia="Lato" w:cs="Lato"/>
        </w:rPr>
      </w:pPr>
      <w:r w:rsidRPr="0B99C39E">
        <w:rPr>
          <w:rFonts w:eastAsia="Lato" w:cs="Lato"/>
        </w:rPr>
        <w:t>GIS files (</w:t>
      </w:r>
      <w:r w:rsidRPr="0B99C39E">
        <w:t>MapInfo Tab / ESRI Shape) of drillhole collar locations (zip multiple files)</w:t>
      </w:r>
    </w:p>
    <w:p w14:paraId="4E2187A2" w14:textId="77777777" w:rsidR="003A7C15" w:rsidRDefault="003A7C15" w:rsidP="003A7C15">
      <w:pPr>
        <w:pStyle w:val="ListParagraph"/>
        <w:numPr>
          <w:ilvl w:val="0"/>
          <w:numId w:val="25"/>
        </w:numPr>
        <w:rPr>
          <w:rFonts w:eastAsia="Lato" w:cs="Lato"/>
        </w:rPr>
      </w:pPr>
      <w:r w:rsidRPr="0B99C39E">
        <w:rPr>
          <w:rFonts w:eastAsia="Lato" w:cs="Lato"/>
        </w:rPr>
        <w:t xml:space="preserve">Corporate </w:t>
      </w:r>
      <w:r>
        <w:rPr>
          <w:rFonts w:eastAsia="Lato" w:cs="Lato"/>
        </w:rPr>
        <w:t>position</w:t>
      </w:r>
      <w:r w:rsidRPr="0B99C39E">
        <w:t xml:space="preserve"> documents. This may include the applicant’s debt, equity or cash position, or a combination of these. The financial statement must be less than six months old and be accompanied by acceptable evidence. Provide documents to support your business and financial Information. Examples of acceptable evidence are bank statements, signed letter from an Australian bank manager or independent accountant or a company’s independently verified quarterly financial report. Please do not attach a full copy of the Company’s Annual Report (zip multiple files).</w:t>
      </w:r>
      <w:r w:rsidRPr="0B99C39E">
        <w:rPr>
          <w:rFonts w:eastAsia="Lato" w:cs="Lato"/>
        </w:rPr>
        <w:t xml:space="preserve"> </w:t>
      </w:r>
    </w:p>
    <w:p w14:paraId="775D2279" w14:textId="77777777" w:rsidR="003A7C15" w:rsidRDefault="003A7C15" w:rsidP="003A7C15">
      <w:pPr>
        <w:pStyle w:val="ListParagraph"/>
        <w:numPr>
          <w:ilvl w:val="0"/>
          <w:numId w:val="25"/>
        </w:numPr>
        <w:rPr>
          <w:rFonts w:eastAsia="Lato" w:cs="Lato"/>
        </w:rPr>
      </w:pPr>
      <w:r w:rsidRPr="0B99C39E">
        <w:t>Certificate of Currency for public liability</w:t>
      </w:r>
    </w:p>
    <w:p w14:paraId="4B0066E1" w14:textId="77777777" w:rsidR="003A7C15" w:rsidRDefault="003A7C15" w:rsidP="003A7C15">
      <w:pPr>
        <w:pStyle w:val="ListParagraph"/>
        <w:numPr>
          <w:ilvl w:val="0"/>
          <w:numId w:val="25"/>
        </w:numPr>
        <w:rPr>
          <w:rFonts w:eastAsia="Lato" w:cs="Lato"/>
        </w:rPr>
      </w:pPr>
      <w:r w:rsidRPr="0B99C39E">
        <w:t>Certificate of Currency for workers compensation</w:t>
      </w:r>
    </w:p>
    <w:p w14:paraId="0501C8A8" w14:textId="5B6560A5" w:rsidR="0075096A" w:rsidRDefault="55CF695D" w:rsidP="0075096A">
      <w:pPr>
        <w:pStyle w:val="ListParagraph"/>
        <w:numPr>
          <w:ilvl w:val="0"/>
          <w:numId w:val="25"/>
        </w:numPr>
        <w:rPr>
          <w:rFonts w:eastAsia="Lato" w:cs="Lato"/>
        </w:rPr>
      </w:pPr>
      <w:r w:rsidRPr="0F6CA7CF">
        <w:rPr>
          <w:rFonts w:eastAsia="Lato" w:cs="Lato"/>
        </w:rPr>
        <w:t>E(M)L</w:t>
      </w:r>
      <w:r w:rsidR="0075096A">
        <w:rPr>
          <w:rFonts w:eastAsia="Lato" w:cs="Lato"/>
        </w:rPr>
        <w:t xml:space="preserve"> </w:t>
      </w:r>
      <w:r w:rsidR="003A7C15" w:rsidRPr="0F6CA7CF">
        <w:rPr>
          <w:rFonts w:eastAsia="Lato" w:cs="Lato"/>
        </w:rPr>
        <w:t>or EMP</w:t>
      </w:r>
      <w:r w:rsidR="423D15F6" w:rsidRPr="0F6CA7CF">
        <w:rPr>
          <w:rFonts w:eastAsia="Lato" w:cs="Lato"/>
        </w:rPr>
        <w:t xml:space="preserve"> and land access and clearances</w:t>
      </w:r>
      <w:r w:rsidR="003A7C15" w:rsidRPr="0F6CA7CF">
        <w:rPr>
          <w:rFonts w:eastAsia="Lato" w:cs="Lato"/>
        </w:rPr>
        <w:t>, or evidence in process</w:t>
      </w:r>
      <w:r w:rsidR="003A7C15">
        <w:t xml:space="preserve"> (zip multiple files)</w:t>
      </w:r>
      <w:r w:rsidR="0075096A" w:rsidRPr="0075096A">
        <w:t xml:space="preserve"> </w:t>
      </w:r>
      <w:r w:rsidR="0075096A" w:rsidRPr="0B99C39E">
        <w:t>Certificate of Currency for workers compensation</w:t>
      </w:r>
    </w:p>
    <w:p w14:paraId="6E1040A0" w14:textId="31F337AD" w:rsidR="0075096A" w:rsidRPr="0075096A" w:rsidRDefault="0075096A" w:rsidP="0075096A">
      <w:pPr>
        <w:pStyle w:val="ListParagraph"/>
        <w:numPr>
          <w:ilvl w:val="0"/>
          <w:numId w:val="25"/>
        </w:numPr>
        <w:rPr>
          <w:rFonts w:eastAsia="Lato" w:cs="Lato"/>
        </w:rPr>
      </w:pPr>
      <w:r w:rsidRPr="0075096A">
        <w:rPr>
          <w:rFonts w:eastAsia="Lato" w:cs="Lato"/>
        </w:rPr>
        <w:t>A</w:t>
      </w:r>
      <w:r w:rsidRPr="0B99C39E">
        <w:t>ny other relevant documents to support your application under ‘Other supporti</w:t>
      </w:r>
      <w:r>
        <w:t>ng documents’ with your GrantsNT application</w:t>
      </w:r>
      <w:r w:rsidRPr="0B99C39E">
        <w:t xml:space="preserve"> (zip multiple files).</w:t>
      </w:r>
    </w:p>
    <w:p w14:paraId="4592D79D" w14:textId="36AFE8D7" w:rsidR="003A7C15" w:rsidRDefault="003A7C15" w:rsidP="0075096A">
      <w:pPr>
        <w:pStyle w:val="ListParagraph"/>
        <w:rPr>
          <w:rFonts w:eastAsia="Lato" w:cs="Lato"/>
        </w:rPr>
      </w:pPr>
    </w:p>
    <w:sectPr w:rsidR="003A7C15" w:rsidSect="008826D0">
      <w:headerReference w:type="default" r:id="rId15"/>
      <w:footerReference w:type="default" r:id="rId16"/>
      <w:headerReference w:type="first" r:id="rId17"/>
      <w:footerReference w:type="first" r:id="rId18"/>
      <w:pgSz w:w="11906" w:h="16838" w:code="9"/>
      <w:pgMar w:top="720" w:right="720" w:bottom="720" w:left="720"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7D6E3" w14:textId="77777777" w:rsidR="009E7BB7" w:rsidRDefault="009E7BB7" w:rsidP="007332FF">
      <w:r>
        <w:separator/>
      </w:r>
    </w:p>
  </w:endnote>
  <w:endnote w:type="continuationSeparator" w:id="0">
    <w:p w14:paraId="7E9EE681" w14:textId="77777777" w:rsidR="009E7BB7" w:rsidRDefault="009E7BB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88821638"/>
      <w:docPartObj>
        <w:docPartGallery w:val="Page Numbers (Bottom of Page)"/>
        <w:docPartUnique/>
      </w:docPartObj>
    </w:sdtPr>
    <w:sdtEndPr/>
    <w:sdtContent>
      <w:sdt>
        <w:sdtPr>
          <w:rPr>
            <w:sz w:val="20"/>
            <w:szCs w:val="20"/>
          </w:rPr>
          <w:id w:val="-1592463942"/>
          <w:docPartObj>
            <w:docPartGallery w:val="Page Numbers (Top of Page)"/>
            <w:docPartUnique/>
          </w:docPartObj>
        </w:sdtPr>
        <w:sdtEndPr/>
        <w:sdtContent>
          <w:p w14:paraId="45664C0D" w14:textId="2D01D194" w:rsidR="00E41BE4" w:rsidRPr="005C4506" w:rsidRDefault="00E41BE4">
            <w:pPr>
              <w:pStyle w:val="Footer"/>
              <w:jc w:val="right"/>
              <w:rPr>
                <w:b/>
                <w:bCs/>
                <w:sz w:val="20"/>
                <w:szCs w:val="20"/>
              </w:rPr>
            </w:pPr>
            <w:r w:rsidRPr="005C4506">
              <w:rPr>
                <w:sz w:val="20"/>
                <w:szCs w:val="20"/>
              </w:rPr>
              <w:t xml:space="preserve">Page </w:t>
            </w:r>
            <w:r w:rsidRPr="005C4506">
              <w:rPr>
                <w:b/>
                <w:bCs/>
                <w:sz w:val="20"/>
                <w:szCs w:val="20"/>
              </w:rPr>
              <w:fldChar w:fldCharType="begin"/>
            </w:r>
            <w:r w:rsidRPr="005C4506">
              <w:rPr>
                <w:b/>
                <w:bCs/>
                <w:sz w:val="20"/>
                <w:szCs w:val="20"/>
              </w:rPr>
              <w:instrText xml:space="preserve"> PAGE </w:instrText>
            </w:r>
            <w:r w:rsidRPr="005C4506">
              <w:rPr>
                <w:b/>
                <w:bCs/>
                <w:sz w:val="20"/>
                <w:szCs w:val="20"/>
              </w:rPr>
              <w:fldChar w:fldCharType="separate"/>
            </w:r>
            <w:r w:rsidR="002B2963">
              <w:rPr>
                <w:b/>
                <w:bCs/>
                <w:noProof/>
                <w:sz w:val="20"/>
                <w:szCs w:val="20"/>
              </w:rPr>
              <w:t>12</w:t>
            </w:r>
            <w:r w:rsidRPr="005C4506">
              <w:rPr>
                <w:b/>
                <w:bCs/>
                <w:sz w:val="20"/>
                <w:szCs w:val="20"/>
              </w:rPr>
              <w:fldChar w:fldCharType="end"/>
            </w:r>
            <w:r w:rsidRPr="005C4506">
              <w:rPr>
                <w:sz w:val="20"/>
                <w:szCs w:val="20"/>
              </w:rPr>
              <w:t xml:space="preserve"> of </w:t>
            </w:r>
            <w:r w:rsidRPr="005C4506">
              <w:rPr>
                <w:b/>
                <w:bCs/>
                <w:sz w:val="20"/>
                <w:szCs w:val="20"/>
              </w:rPr>
              <w:fldChar w:fldCharType="begin"/>
            </w:r>
            <w:r w:rsidRPr="005C4506">
              <w:rPr>
                <w:b/>
                <w:bCs/>
                <w:sz w:val="20"/>
                <w:szCs w:val="20"/>
              </w:rPr>
              <w:instrText xml:space="preserve"> NUMPAGES  </w:instrText>
            </w:r>
            <w:r w:rsidRPr="005C4506">
              <w:rPr>
                <w:b/>
                <w:bCs/>
                <w:sz w:val="20"/>
                <w:szCs w:val="20"/>
              </w:rPr>
              <w:fldChar w:fldCharType="separate"/>
            </w:r>
            <w:r w:rsidR="002B2963">
              <w:rPr>
                <w:b/>
                <w:bCs/>
                <w:noProof/>
                <w:sz w:val="20"/>
                <w:szCs w:val="20"/>
              </w:rPr>
              <w:t>12</w:t>
            </w:r>
            <w:r w:rsidRPr="005C4506">
              <w:rPr>
                <w:b/>
                <w:bCs/>
                <w:sz w:val="20"/>
                <w:szCs w:val="20"/>
              </w:rPr>
              <w:fldChar w:fldCharType="end"/>
            </w:r>
          </w:p>
          <w:p w14:paraId="2C8C8BCE" w14:textId="2C6399DE" w:rsidR="00E41BE4" w:rsidRPr="005C4506" w:rsidRDefault="002B2963">
            <w:pPr>
              <w:pStyle w:val="Footer"/>
              <w:jc w:val="right"/>
              <w:rPr>
                <w:sz w:val="20"/>
                <w:szCs w:val="20"/>
              </w:rPr>
            </w:pPr>
          </w:p>
        </w:sdtContent>
      </w:sdt>
    </w:sdtContent>
  </w:sdt>
  <w:p w14:paraId="7346482E" w14:textId="5070D7EF"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0"/>
        <w:szCs w:val="20"/>
      </w:rPr>
      <w:id w:val="-539743949"/>
      <w:docPartObj>
        <w:docPartGallery w:val="Page Numbers (Bottom of Page)"/>
        <w:docPartUnique/>
      </w:docPartObj>
    </w:sdtPr>
    <w:sdtEndPr>
      <w:rPr>
        <w:b w:val="0"/>
        <w:sz w:val="22"/>
        <w:szCs w:val="22"/>
      </w:rPr>
    </w:sdtEndPr>
    <w:sdtContent>
      <w:sdt>
        <w:sdtPr>
          <w:rPr>
            <w:b/>
            <w:bCs/>
            <w:sz w:val="20"/>
            <w:szCs w:val="20"/>
          </w:rPr>
          <w:id w:val="-1769616900"/>
          <w:docPartObj>
            <w:docPartGallery w:val="Page Numbers (Top of Page)"/>
            <w:docPartUnique/>
          </w:docPartObj>
        </w:sdtPr>
        <w:sdtEndPr>
          <w:rPr>
            <w:b w:val="0"/>
            <w:sz w:val="22"/>
            <w:szCs w:val="22"/>
          </w:rPr>
        </w:sdtEndPr>
        <w:sdtContent>
          <w:p w14:paraId="34F81E12" w14:textId="4E6B85DC" w:rsidR="00E41BE4" w:rsidRDefault="00E41BE4" w:rsidP="007C5A6D">
            <w:pPr>
              <w:pStyle w:val="Footer"/>
              <w:rPr>
                <w:b/>
                <w:bCs/>
                <w:sz w:val="20"/>
                <w:szCs w:val="20"/>
              </w:rPr>
            </w:pPr>
            <w:r w:rsidRPr="005C4506">
              <w:rPr>
                <w:b/>
                <w:sz w:val="20"/>
                <w:szCs w:val="20"/>
              </w:rPr>
              <w:t xml:space="preserve">Page </w:t>
            </w:r>
            <w:r w:rsidRPr="005C4506">
              <w:rPr>
                <w:b/>
                <w:bCs/>
                <w:sz w:val="20"/>
                <w:szCs w:val="20"/>
              </w:rPr>
              <w:fldChar w:fldCharType="begin"/>
            </w:r>
            <w:r w:rsidRPr="005C4506">
              <w:rPr>
                <w:b/>
                <w:bCs/>
                <w:sz w:val="20"/>
                <w:szCs w:val="20"/>
              </w:rPr>
              <w:instrText xml:space="preserve"> PAGE </w:instrText>
            </w:r>
            <w:r w:rsidRPr="005C4506">
              <w:rPr>
                <w:b/>
                <w:bCs/>
                <w:sz w:val="20"/>
                <w:szCs w:val="20"/>
              </w:rPr>
              <w:fldChar w:fldCharType="separate"/>
            </w:r>
            <w:r w:rsidR="002B2963">
              <w:rPr>
                <w:b/>
                <w:bCs/>
                <w:noProof/>
                <w:sz w:val="20"/>
                <w:szCs w:val="20"/>
              </w:rPr>
              <w:t>1</w:t>
            </w:r>
            <w:r w:rsidRPr="005C4506">
              <w:rPr>
                <w:b/>
                <w:bCs/>
                <w:sz w:val="20"/>
                <w:szCs w:val="20"/>
              </w:rPr>
              <w:fldChar w:fldCharType="end"/>
            </w:r>
            <w:r w:rsidRPr="005C4506">
              <w:rPr>
                <w:b/>
                <w:sz w:val="20"/>
                <w:szCs w:val="20"/>
              </w:rPr>
              <w:t xml:space="preserve"> of </w:t>
            </w:r>
            <w:r w:rsidRPr="005C4506">
              <w:rPr>
                <w:b/>
                <w:bCs/>
                <w:sz w:val="20"/>
                <w:szCs w:val="20"/>
              </w:rPr>
              <w:fldChar w:fldCharType="begin"/>
            </w:r>
            <w:r w:rsidRPr="005C4506">
              <w:rPr>
                <w:b/>
                <w:bCs/>
                <w:sz w:val="20"/>
                <w:szCs w:val="20"/>
              </w:rPr>
              <w:instrText xml:space="preserve"> NUMPAGES  </w:instrText>
            </w:r>
            <w:r w:rsidRPr="005C4506">
              <w:rPr>
                <w:b/>
                <w:bCs/>
                <w:sz w:val="20"/>
                <w:szCs w:val="20"/>
              </w:rPr>
              <w:fldChar w:fldCharType="separate"/>
            </w:r>
            <w:r w:rsidR="002B2963">
              <w:rPr>
                <w:b/>
                <w:bCs/>
                <w:noProof/>
                <w:sz w:val="20"/>
                <w:szCs w:val="20"/>
              </w:rPr>
              <w:t>12</w:t>
            </w:r>
            <w:r w:rsidRPr="005C4506">
              <w:rPr>
                <w:b/>
                <w:bCs/>
                <w:sz w:val="20"/>
                <w:szCs w:val="20"/>
              </w:rPr>
              <w:fldChar w:fldCharType="end"/>
            </w:r>
          </w:p>
          <w:p w14:paraId="55DCC73A" w14:textId="0C6DF4B4" w:rsidR="003A7C15" w:rsidRDefault="0F6CA7CF" w:rsidP="007C5A6D">
            <w:pPr>
              <w:pStyle w:val="Footer"/>
              <w:rPr>
                <w:b/>
                <w:bCs/>
                <w:sz w:val="20"/>
                <w:szCs w:val="20"/>
              </w:rPr>
            </w:pPr>
            <w:r w:rsidRPr="0F6CA7CF">
              <w:rPr>
                <w:b/>
                <w:bCs/>
                <w:sz w:val="20"/>
                <w:szCs w:val="20"/>
              </w:rPr>
              <w:t>Round 18 proposal template</w:t>
            </w:r>
          </w:p>
          <w:p w14:paraId="16452A24" w14:textId="41380357" w:rsidR="003A7C15" w:rsidRPr="005C4506" w:rsidRDefault="0F6CA7CF" w:rsidP="007C5A6D">
            <w:pPr>
              <w:pStyle w:val="Footer"/>
              <w:rPr>
                <w:b/>
                <w:bCs/>
                <w:sz w:val="20"/>
                <w:szCs w:val="20"/>
              </w:rPr>
            </w:pPr>
            <w:r w:rsidRPr="0F6CA7CF">
              <w:rPr>
                <w:b/>
                <w:bCs/>
                <w:sz w:val="20"/>
                <w:szCs w:val="20"/>
              </w:rPr>
              <w:t>February 2025</w:t>
            </w:r>
          </w:p>
          <w:p w14:paraId="278589BA" w14:textId="49F1E96D" w:rsidR="00E41BE4" w:rsidRDefault="002B2963">
            <w:pPr>
              <w:pStyle w:val="Footer"/>
              <w:jc w:val="right"/>
            </w:pPr>
          </w:p>
        </w:sdtContent>
      </w:sdt>
    </w:sdtContent>
  </w:sdt>
  <w:p w14:paraId="39544429" w14:textId="371B787B"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1D5D2" w14:textId="77777777" w:rsidR="009E7BB7" w:rsidRDefault="009E7BB7" w:rsidP="007332FF">
      <w:r>
        <w:separator/>
      </w:r>
    </w:p>
  </w:footnote>
  <w:footnote w:type="continuationSeparator" w:id="0">
    <w:p w14:paraId="175B72CC" w14:textId="77777777" w:rsidR="009E7BB7" w:rsidRDefault="009E7BB7"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64F6" w14:textId="27E62D5F" w:rsidR="00983000" w:rsidRPr="00162207" w:rsidRDefault="002B2963" w:rsidP="008C70BB">
    <w:pPr>
      <w:pStyle w:val="Header"/>
      <w:tabs>
        <w:tab w:val="clear" w:pos="9638"/>
        <w:tab w:val="right" w:pos="10318"/>
      </w:tabs>
    </w:pPr>
    <w:sdt>
      <w:sdtPr>
        <w:alias w:val="Title"/>
        <w:tag w:val="Title"/>
        <w:id w:val="-2113969407"/>
        <w:lock w:val="sdtLocked"/>
        <w:showingPlcHdr/>
        <w:dataBinding w:prefixMappings="xmlns:ns0='http://purl.org/dc/elements/1.1/' xmlns:ns1='http://schemas.openxmlformats.org/package/2006/metadata/core-properties' " w:xpath="/ns1:coreProperties[1]/ns0:title[1]" w:storeItemID="{6C3C8BC8-F283-45AE-878A-BAB7291924A1}"/>
        <w:text/>
      </w:sdtPr>
      <w:sdtEndPr/>
      <w:sdtContent>
        <w:r w:rsidR="00767B2F">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FBFC" w14:textId="739EFAC4" w:rsidR="00E41BE4" w:rsidRDefault="00C55DC6">
    <w:pPr>
      <w:pStyle w:val="Header"/>
    </w:pPr>
    <w:r>
      <w:rPr>
        <w:noProof/>
        <w:lang w:eastAsia="en-AU"/>
      </w:rPr>
      <w:drawing>
        <wp:anchor distT="0" distB="0" distL="114300" distR="114300" simplePos="0" relativeHeight="251662336" behindDoc="1" locked="0" layoutInCell="1" allowOverlap="1" wp14:anchorId="2F7D402C" wp14:editId="5C23FD38">
          <wp:simplePos x="0" y="0"/>
          <wp:positionH relativeFrom="column">
            <wp:posOffset>-449581</wp:posOffset>
          </wp:positionH>
          <wp:positionV relativeFrom="paragraph">
            <wp:posOffset>-504190</wp:posOffset>
          </wp:positionV>
          <wp:extent cx="7562587" cy="134112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545" cy="1342177"/>
                  </a:xfrm>
                  <a:prstGeom prst="rect">
                    <a:avLst/>
                  </a:prstGeom>
                </pic:spPr>
              </pic:pic>
            </a:graphicData>
          </a:graphic>
          <wp14:sizeRelH relativeFrom="page">
            <wp14:pctWidth>0</wp14:pctWidth>
          </wp14:sizeRelH>
          <wp14:sizeRelV relativeFrom="page">
            <wp14:pctHeight>0</wp14:pctHeight>
          </wp14:sizeRelV>
        </wp:anchor>
      </w:drawing>
    </w:r>
  </w:p>
  <w:sdt>
    <w:sdtPr>
      <w:alias w:val="Title"/>
      <w:tag w:val="Title"/>
      <w:id w:val="-509755993"/>
      <w:lock w:val="sdtLocked"/>
      <w:showingPlcHdr/>
      <w:dataBinding w:prefixMappings="xmlns:ns0='http://purl.org/dc/elements/1.1/' xmlns:ns1='http://schemas.openxmlformats.org/package/2006/metadata/core-properties' " w:xpath="/ns1:coreProperties[1]/ns0:title[1]" w:storeItemID="{6C3C8BC8-F283-45AE-878A-BAB7291924A1}"/>
      <w:text w:multiLine="1"/>
    </w:sdtPr>
    <w:sdtEndPr/>
    <w:sdtContent>
      <w:p w14:paraId="01A9A96B" w14:textId="7A3DA05F" w:rsidR="00E54F9E" w:rsidRDefault="00767B2F" w:rsidP="009E7BB7">
        <w:pPr>
          <w:pStyle w:val="Heading1"/>
        </w:pPr>
        <w:r>
          <w:t xml:space="preserve">     </w:t>
        </w:r>
      </w:p>
    </w:sdtContent>
  </w:sdt>
</w:hdr>
</file>

<file path=word/intelligence.xml><?xml version="1.0" encoding="utf-8"?>
<int:Intelligence xmlns:int="http://schemas.microsoft.com/office/intelligence/2019/intelligence">
  <int:IntelligenceSettings/>
  <int:Manifest>
    <int:WordHash hashCode="/5bSkU3KIN6oqR" id="Gvx+EDqM"/>
    <int:WordHash hashCode="pu0phRlfHxUWFc" id="ISCKEqO3"/>
    <int:ParagraphRange paragraphId="1100567819" textId="364412683" start="1" length="9" invalidationStart="1" invalidationLength="9" id="y9V7vLPt"/>
    <int:ParagraphRange paragraphId="1766280606" textId="706567737" start="1" length="9" invalidationStart="1" invalidationLength="9" id="Tr3Xceib"/>
    <int:ParagraphRange paragraphId="1290624364" textId="160936750" start="121" length="2" invalidationStart="121" invalidationLength="2" id="YMkxydC5"/>
    <int:ParagraphRange paragraphId="856694005" textId="1510325597" start="228" length="2" invalidationStart="228" invalidationLength="2" id="sERjm01v"/>
    <int:ParagraphRange paragraphId="2007304022" textId="1343224296" start="98" length="2" invalidationStart="98" invalidationLength="2" id="HBKHjNv0"/>
    <int:ParagraphRange paragraphId="349367725" textId="231716907" start="108" length="2" invalidationStart="108" invalidationLength="2" id="4USVjscP"/>
    <int:ParagraphRange paragraphId="253604277" textId="2004318071" start="88" length="4" invalidationStart="88" invalidationLength="4" id="ihoYlFK/"/>
    <int:ParagraphRange paragraphId="253604277" textId="2004318071" start="188" length="5" invalidationStart="188" invalidationLength="5" id="D9EUn4zX"/>
    <int:ParagraphRange paragraphId="2085237916" textId="2004318071" start="148" length="5" invalidationStart="148" invalidationLength="5" id="LHKuPtBS"/>
    <int:ParagraphRange paragraphId="1915115501" textId="2121243109" start="337" length="5" invalidationStart="337" invalidationLength="5" id="PVjzcEdg"/>
    <int:ParagraphRange paragraphId="92447082" textId="1005296946" start="47" length="4" invalidationStart="47" invalidationLength="4" id="mQpMJ1rG"/>
    <int:ParagraphRange paragraphId="92447082" textId="1005296946" start="239" length="5" invalidationStart="239" invalidationLength="5" id="4+USiDBr"/>
    <int:ParagraphRange paragraphId="1172042666" textId="2004318071" start="273" length="4" invalidationStart="273" invalidationLength="4" id="pBrmGMcA"/>
    <int:ParagraphRange paragraphId="1956134930" textId="2004318071" start="10" length="4" invalidationStart="10" invalidationLength="4" id="6eVGc7up"/>
    <int:ParagraphRange paragraphId="737285389" textId="433518274" start="104" length="2" invalidationStart="104" invalidationLength="2" id="GYnIIVyA"/>
    <int:ParagraphRange paragraphId="875952660" textId="2004318071" start="10" length="4" invalidationStart="10" invalidationLength="4" id="u0x5KCJh"/>
    <int:ParagraphRange paragraphId="1289010855" textId="137075640" start="257" length="4" invalidationStart="257" invalidationLength="4" id="F0/tZ+sT"/>
    <int:ParagraphRange paragraphId="1289010855" textId="137075640" start="297" length="2" invalidationStart="297" invalidationLength="2" id="nXnCkxY0"/>
    <int:ParagraphRange paragraphId="1228702755" textId="1170415180" start="167" length="2" invalidationStart="167" invalidationLength="2" id="3uOzhNj7"/>
    <int:ParagraphRange paragraphId="1765321370" textId="343055825" start="69" length="2" invalidationStart="69" invalidationLength="2" id="30DN5b0d"/>
    <int:ParagraphRange paragraphId="1325831950" textId="2137358727" start="109" length="2" invalidationStart="109" invalidationLength="2" id="kqG4EcB4"/>
    <int:ParagraphRange paragraphId="1541214239" textId="1746893983" start="180" length="2" invalidationStart="180" invalidationLength="2" id="yOX7FfHo"/>
    <int:ParagraphRange paragraphId="1413688379" textId="27513682" start="96" length="7" invalidationStart="96" invalidationLength="7" id="cdLnivb4"/>
    <int:ParagraphRange paragraphId="1413688379" textId="27513682" start="218" length="2" invalidationStart="218" invalidationLength="2" id="iXZko7Vs"/>
    <int:ParagraphRange paragraphId="538854677" textId="1376849850" start="14" length="8" invalidationStart="14" invalidationLength="8" id="MPc76ZC8"/>
    <int:ParagraphRange paragraphId="328053861" textId="1254853349" start="413" length="9" invalidationStart="413" invalidationLength="9" id="kc2r57IR"/>
  </int:Manifest>
  <int:Observations>
    <int:Content id="Gvx+EDqM">
      <int:Rejection type="LegacyProofing"/>
    </int:Content>
    <int:Content id="ISCKEqO3">
      <int:Rejection type="LegacyProofing"/>
    </int:Content>
    <int:Content id="y9V7vLPt">
      <int:Rejection type="LegacyProofing"/>
    </int:Content>
    <int:Content id="Tr3Xceib">
      <int:Rejection type="LegacyProofing"/>
    </int:Content>
    <int:Content id="YMkxydC5">
      <int:Rejection type="LegacyProofing"/>
    </int:Content>
    <int:Content id="sERjm01v">
      <int:Rejection type="LegacyProofing"/>
    </int:Content>
    <int:Content id="HBKHjNv0">
      <int:Rejection type="LegacyProofing"/>
    </int:Content>
    <int:Content id="4USVjscP">
      <int:Rejection type="LegacyProofing"/>
    </int:Content>
    <int:Content id="ihoYlFK/">
      <int:Rejection type="LegacyProofing"/>
    </int:Content>
    <int:Content id="D9EUn4zX">
      <int:Rejection type="LegacyProofing"/>
    </int:Content>
    <int:Content id="LHKuPtBS">
      <int:Rejection type="LegacyProofing"/>
    </int:Content>
    <int:Content id="PVjzcEdg">
      <int:Rejection type="LegacyProofing"/>
    </int:Content>
    <int:Content id="mQpMJ1rG">
      <int:Rejection type="LegacyProofing"/>
    </int:Content>
    <int:Content id="4+USiDBr">
      <int:Rejection type="LegacyProofing"/>
    </int:Content>
    <int:Content id="pBrmGMcA">
      <int:Rejection type="LegacyProofing"/>
    </int:Content>
    <int:Content id="6eVGc7up">
      <int:Rejection type="LegacyProofing"/>
    </int:Content>
    <int:Content id="GYnIIVyA">
      <int:Rejection type="LegacyProofing"/>
    </int:Content>
    <int:Content id="u0x5KCJh">
      <int:Rejection type="LegacyProofing"/>
    </int:Content>
    <int:Content id="F0/tZ+sT">
      <int:Rejection type="LegacyProofing"/>
    </int:Content>
    <int:Content id="nXnCkxY0">
      <int:Rejection type="LegacyProofing"/>
    </int:Content>
    <int:Content id="3uOzhNj7">
      <int:Rejection type="LegacyProofing"/>
    </int:Content>
    <int:Content id="30DN5b0d">
      <int:Rejection type="LegacyProofing"/>
    </int:Content>
    <int:Content id="kqG4EcB4">
      <int:Rejection type="LegacyProofing"/>
    </int:Content>
    <int:Content id="yOX7FfHo">
      <int:Rejection type="LegacyProofing"/>
    </int:Content>
    <int:Content id="cdLnivb4">
      <int:Rejection type="LegacyProofing"/>
    </int:Content>
    <int:Content id="iXZko7Vs">
      <int:Rejection type="LegacyProofing"/>
    </int:Content>
    <int:Content id="MPc76ZC8">
      <int:Rejection type="LegacyProofing"/>
    </int:Content>
    <int:Content id="kc2r57I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F34"/>
    <w:multiLevelType w:val="hybridMultilevel"/>
    <w:tmpl w:val="B7886670"/>
    <w:lvl w:ilvl="0" w:tplc="0C090017">
      <w:start w:val="1"/>
      <w:numFmt w:val="lowerLetter"/>
      <w:lvlText w:val="%1)"/>
      <w:lvlJc w:val="left"/>
      <w:pPr>
        <w:ind w:left="5747" w:hanging="360"/>
      </w:pPr>
    </w:lvl>
    <w:lvl w:ilvl="1" w:tplc="0C090019">
      <w:start w:val="1"/>
      <w:numFmt w:val="lowerLetter"/>
      <w:lvlText w:val="%2."/>
      <w:lvlJc w:val="left"/>
      <w:pPr>
        <w:ind w:left="6467" w:hanging="360"/>
      </w:pPr>
    </w:lvl>
    <w:lvl w:ilvl="2" w:tplc="0C09001B" w:tentative="1">
      <w:start w:val="1"/>
      <w:numFmt w:val="lowerRoman"/>
      <w:lvlText w:val="%3."/>
      <w:lvlJc w:val="right"/>
      <w:pPr>
        <w:ind w:left="7187" w:hanging="180"/>
      </w:pPr>
    </w:lvl>
    <w:lvl w:ilvl="3" w:tplc="0C09000F" w:tentative="1">
      <w:start w:val="1"/>
      <w:numFmt w:val="decimal"/>
      <w:lvlText w:val="%4."/>
      <w:lvlJc w:val="left"/>
      <w:pPr>
        <w:ind w:left="7907" w:hanging="360"/>
      </w:pPr>
    </w:lvl>
    <w:lvl w:ilvl="4" w:tplc="0C090019" w:tentative="1">
      <w:start w:val="1"/>
      <w:numFmt w:val="lowerLetter"/>
      <w:lvlText w:val="%5."/>
      <w:lvlJc w:val="left"/>
      <w:pPr>
        <w:ind w:left="8627" w:hanging="360"/>
      </w:pPr>
    </w:lvl>
    <w:lvl w:ilvl="5" w:tplc="0C09001B" w:tentative="1">
      <w:start w:val="1"/>
      <w:numFmt w:val="lowerRoman"/>
      <w:lvlText w:val="%6."/>
      <w:lvlJc w:val="right"/>
      <w:pPr>
        <w:ind w:left="9347" w:hanging="180"/>
      </w:pPr>
    </w:lvl>
    <w:lvl w:ilvl="6" w:tplc="0C09000F" w:tentative="1">
      <w:start w:val="1"/>
      <w:numFmt w:val="decimal"/>
      <w:lvlText w:val="%7."/>
      <w:lvlJc w:val="left"/>
      <w:pPr>
        <w:ind w:left="10067" w:hanging="360"/>
      </w:pPr>
    </w:lvl>
    <w:lvl w:ilvl="7" w:tplc="0C090019" w:tentative="1">
      <w:start w:val="1"/>
      <w:numFmt w:val="lowerLetter"/>
      <w:lvlText w:val="%8."/>
      <w:lvlJc w:val="left"/>
      <w:pPr>
        <w:ind w:left="10787" w:hanging="360"/>
      </w:pPr>
    </w:lvl>
    <w:lvl w:ilvl="8" w:tplc="0C09001B" w:tentative="1">
      <w:start w:val="1"/>
      <w:numFmt w:val="lowerRoman"/>
      <w:lvlText w:val="%9."/>
      <w:lvlJc w:val="right"/>
      <w:pPr>
        <w:ind w:left="11507" w:hanging="180"/>
      </w:pPr>
    </w:lvl>
  </w:abstractNum>
  <w:abstractNum w:abstractNumId="1" w15:restartNumberingAfterBreak="0">
    <w:nsid w:val="012D59FA"/>
    <w:multiLevelType w:val="hybridMultilevel"/>
    <w:tmpl w:val="177A2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C2D82"/>
    <w:multiLevelType w:val="hybridMultilevel"/>
    <w:tmpl w:val="07E8C4D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94014D7"/>
    <w:multiLevelType w:val="hybridMultilevel"/>
    <w:tmpl w:val="1FF66998"/>
    <w:lvl w:ilvl="0" w:tplc="FD0EABFC">
      <w:start w:val="1"/>
      <w:numFmt w:val="lowerLetter"/>
      <w:lvlText w:val="%1)"/>
      <w:lvlJc w:val="left"/>
      <w:pPr>
        <w:ind w:left="785" w:hanging="360"/>
      </w:pPr>
      <w:rPr>
        <w:rFonts w:hint="default"/>
        <w:b w:val="0"/>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E286E"/>
    <w:multiLevelType w:val="hybridMultilevel"/>
    <w:tmpl w:val="63FA0E02"/>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096111F3"/>
    <w:multiLevelType w:val="hybridMultilevel"/>
    <w:tmpl w:val="3FDEA64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14CCA"/>
    <w:multiLevelType w:val="hybridMultilevel"/>
    <w:tmpl w:val="4418C0AC"/>
    <w:lvl w:ilvl="0" w:tplc="08643D28">
      <w:start w:val="1"/>
      <w:numFmt w:val="lowerLetter"/>
      <w:lvlText w:val="%1)"/>
      <w:lvlJc w:val="left"/>
      <w:pPr>
        <w:ind w:left="644" w:hanging="360"/>
      </w:pPr>
      <w:rPr>
        <w:rFonts w:hint="default"/>
        <w:b w:val="0"/>
        <w:i w:val="0"/>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0B7245D0"/>
    <w:multiLevelType w:val="multilevel"/>
    <w:tmpl w:val="0C78A7AC"/>
    <w:name w:val="NTG Table Bullet List322"/>
    <w:numStyleLink w:val="Tablebulletlist"/>
  </w:abstractNum>
  <w:abstractNum w:abstractNumId="8" w15:restartNumberingAfterBreak="0">
    <w:nsid w:val="0CAF44CE"/>
    <w:multiLevelType w:val="hybridMultilevel"/>
    <w:tmpl w:val="EFF88B1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195B3C"/>
    <w:multiLevelType w:val="multilevel"/>
    <w:tmpl w:val="3928FD02"/>
    <w:name w:val="NTG Table Bullet List3322222"/>
    <w:numStyleLink w:val="Bulletlist"/>
  </w:abstractNum>
  <w:abstractNum w:abstractNumId="10" w15:restartNumberingAfterBreak="0">
    <w:nsid w:val="100244A1"/>
    <w:multiLevelType w:val="multilevel"/>
    <w:tmpl w:val="0C78A7AC"/>
    <w:name w:val="NTG Table Bullet List332"/>
    <w:numStyleLink w:val="Tablebulletlist"/>
  </w:abstractNum>
  <w:abstractNum w:abstractNumId="11" w15:restartNumberingAfterBreak="0">
    <w:nsid w:val="10105871"/>
    <w:multiLevelType w:val="hybridMultilevel"/>
    <w:tmpl w:val="590A5CDA"/>
    <w:lvl w:ilvl="0" w:tplc="0C090017">
      <w:start w:val="1"/>
      <w:numFmt w:val="lowerLetter"/>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1012237B"/>
    <w:multiLevelType w:val="multilevel"/>
    <w:tmpl w:val="0C78A7AC"/>
    <w:name w:val="NTG Table Bullet List32"/>
    <w:numStyleLink w:val="Tablebulletlist"/>
  </w:abstractNum>
  <w:abstractNum w:abstractNumId="13" w15:restartNumberingAfterBreak="0">
    <w:nsid w:val="11E83607"/>
    <w:multiLevelType w:val="hybridMultilevel"/>
    <w:tmpl w:val="E56041A6"/>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14FF2BF1"/>
    <w:multiLevelType w:val="hybridMultilevel"/>
    <w:tmpl w:val="DB76B8DC"/>
    <w:lvl w:ilvl="0" w:tplc="7C2E73C4">
      <w:start w:val="1"/>
      <w:numFmt w:val="upperLetter"/>
      <w:lvlText w:val="%1."/>
      <w:lvlJc w:val="left"/>
      <w:pPr>
        <w:ind w:left="643" w:hanging="360"/>
      </w:pPr>
      <w:rPr>
        <w:b w:val="0"/>
      </w:rPr>
    </w:lvl>
    <w:lvl w:ilvl="1" w:tplc="0C090019">
      <w:start w:val="1"/>
      <w:numFmt w:val="lowerLetter"/>
      <w:lvlText w:val="%2."/>
      <w:lvlJc w:val="left"/>
      <w:pPr>
        <w:ind w:left="1363" w:hanging="360"/>
      </w:pPr>
    </w:lvl>
    <w:lvl w:ilvl="2" w:tplc="0C09001B">
      <w:start w:val="1"/>
      <w:numFmt w:val="lowerRoman"/>
      <w:lvlText w:val="%3."/>
      <w:lvlJc w:val="right"/>
      <w:pPr>
        <w:ind w:left="2083" w:hanging="180"/>
      </w:pPr>
    </w:lvl>
    <w:lvl w:ilvl="3" w:tplc="0C09000F">
      <w:start w:val="1"/>
      <w:numFmt w:val="decimal"/>
      <w:lvlText w:val="%4."/>
      <w:lvlJc w:val="left"/>
      <w:pPr>
        <w:ind w:left="2803" w:hanging="360"/>
      </w:pPr>
    </w:lvl>
    <w:lvl w:ilvl="4" w:tplc="0C090019">
      <w:start w:val="1"/>
      <w:numFmt w:val="lowerLetter"/>
      <w:lvlText w:val="%5."/>
      <w:lvlJc w:val="left"/>
      <w:pPr>
        <w:ind w:left="3523" w:hanging="360"/>
      </w:pPr>
    </w:lvl>
    <w:lvl w:ilvl="5" w:tplc="0C09001B">
      <w:start w:val="1"/>
      <w:numFmt w:val="lowerRoman"/>
      <w:lvlText w:val="%6."/>
      <w:lvlJc w:val="right"/>
      <w:pPr>
        <w:ind w:left="4243" w:hanging="180"/>
      </w:pPr>
    </w:lvl>
    <w:lvl w:ilvl="6" w:tplc="0C09000F">
      <w:start w:val="1"/>
      <w:numFmt w:val="decimal"/>
      <w:lvlText w:val="%7."/>
      <w:lvlJc w:val="left"/>
      <w:pPr>
        <w:ind w:left="4963" w:hanging="360"/>
      </w:pPr>
    </w:lvl>
    <w:lvl w:ilvl="7" w:tplc="0C090019">
      <w:start w:val="1"/>
      <w:numFmt w:val="lowerLetter"/>
      <w:lvlText w:val="%8."/>
      <w:lvlJc w:val="left"/>
      <w:pPr>
        <w:ind w:left="5683" w:hanging="360"/>
      </w:pPr>
    </w:lvl>
    <w:lvl w:ilvl="8" w:tplc="0C09001B">
      <w:start w:val="1"/>
      <w:numFmt w:val="lowerRoman"/>
      <w:lvlText w:val="%9."/>
      <w:lvlJc w:val="right"/>
      <w:pPr>
        <w:ind w:left="6403" w:hanging="180"/>
      </w:pPr>
    </w:lvl>
  </w:abstractNum>
  <w:abstractNum w:abstractNumId="15" w15:restartNumberingAfterBreak="0">
    <w:nsid w:val="15E93577"/>
    <w:multiLevelType w:val="multilevel"/>
    <w:tmpl w:val="4E6AC8F6"/>
    <w:name w:val="NTG Table Bullet List33222222"/>
    <w:numStyleLink w:val="Numberlist"/>
  </w:abstractNum>
  <w:abstractNum w:abstractNumId="16" w15:restartNumberingAfterBreak="0">
    <w:nsid w:val="18D26C06"/>
    <w:multiLevelType w:val="multilevel"/>
    <w:tmpl w:val="3E5E177A"/>
    <w:name w:val="NTG Table Bullet List33222222222222222"/>
    <w:numStyleLink w:val="Tablenumberlist"/>
  </w:abstractNum>
  <w:abstractNum w:abstractNumId="17" w15:restartNumberingAfterBreak="0">
    <w:nsid w:val="19533A06"/>
    <w:multiLevelType w:val="multilevel"/>
    <w:tmpl w:val="3928FD02"/>
    <w:name w:val="NTG Table Bullet List3222"/>
    <w:numStyleLink w:val="Bulletlist"/>
  </w:abstractNum>
  <w:abstractNum w:abstractNumId="1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9" w15:restartNumberingAfterBreak="0">
    <w:nsid w:val="1AA60F9D"/>
    <w:multiLevelType w:val="hybridMultilevel"/>
    <w:tmpl w:val="57F26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26429D"/>
    <w:multiLevelType w:val="multilevel"/>
    <w:tmpl w:val="3E5E177A"/>
    <w:name w:val="NTG Table Bullet List33222222222"/>
    <w:numStyleLink w:val="Tablenumberlist"/>
  </w:abstractNum>
  <w:abstractNum w:abstractNumId="21" w15:restartNumberingAfterBreak="0">
    <w:nsid w:val="1B86276C"/>
    <w:multiLevelType w:val="multilevel"/>
    <w:tmpl w:val="3928FD02"/>
    <w:name w:val="NTG Table Bullet List32223"/>
    <w:numStyleLink w:val="Bulletlist"/>
  </w:abstractNum>
  <w:abstractNum w:abstractNumId="22" w15:restartNumberingAfterBreak="0">
    <w:nsid w:val="1D0744AE"/>
    <w:multiLevelType w:val="multilevel"/>
    <w:tmpl w:val="3E5E177A"/>
    <w:name w:val="NTG Table Bullet List3222322"/>
    <w:numStyleLink w:val="Tablenumberlist"/>
  </w:abstractNum>
  <w:abstractNum w:abstractNumId="23" w15:restartNumberingAfterBreak="0">
    <w:nsid w:val="1F0718B1"/>
    <w:multiLevelType w:val="hybridMultilevel"/>
    <w:tmpl w:val="F1EE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5" w15:restartNumberingAfterBreak="0">
    <w:nsid w:val="25AB4750"/>
    <w:multiLevelType w:val="hybridMultilevel"/>
    <w:tmpl w:val="F3D6DD0E"/>
    <w:lvl w:ilvl="0" w:tplc="0C090017">
      <w:start w:val="1"/>
      <w:numFmt w:val="lowerLetter"/>
      <w:lvlText w:val="%1)"/>
      <w:lvlJc w:val="left"/>
      <w:pPr>
        <w:ind w:left="643"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2E3F76"/>
    <w:multiLevelType w:val="multilevel"/>
    <w:tmpl w:val="3E5E177A"/>
    <w:name w:val="NTG Table Bullet List3322"/>
    <w:numStyleLink w:val="Tablenumberlist"/>
  </w:abstractNum>
  <w:abstractNum w:abstractNumId="27" w15:restartNumberingAfterBreak="0">
    <w:nsid w:val="27CE4608"/>
    <w:multiLevelType w:val="multilevel"/>
    <w:tmpl w:val="3E5E177A"/>
    <w:name w:val="NTG Table Bullet List33222"/>
    <w:numStyleLink w:val="Tablenumberlist"/>
  </w:abstractNum>
  <w:abstractNum w:abstractNumId="28" w15:restartNumberingAfterBreak="0">
    <w:nsid w:val="27D83E4D"/>
    <w:multiLevelType w:val="multilevel"/>
    <w:tmpl w:val="3928FD02"/>
    <w:numStyleLink w:val="Bulletlist"/>
  </w:abstractNum>
  <w:abstractNum w:abstractNumId="29" w15:restartNumberingAfterBreak="0">
    <w:nsid w:val="288F2407"/>
    <w:multiLevelType w:val="hybridMultilevel"/>
    <w:tmpl w:val="3190C172"/>
    <w:lvl w:ilvl="0" w:tplc="0C090017">
      <w:start w:val="1"/>
      <w:numFmt w:val="lowerLetter"/>
      <w:lvlText w:val="%1)"/>
      <w:lvlJc w:val="left"/>
      <w:pPr>
        <w:ind w:left="800" w:hanging="360"/>
      </w:p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30" w15:restartNumberingAfterBreak="0">
    <w:nsid w:val="288F25D0"/>
    <w:multiLevelType w:val="hybridMultilevel"/>
    <w:tmpl w:val="98684EDE"/>
    <w:lvl w:ilvl="0" w:tplc="0C090017">
      <w:start w:val="1"/>
      <w:numFmt w:val="lowerLetter"/>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298A5687"/>
    <w:multiLevelType w:val="hybridMultilevel"/>
    <w:tmpl w:val="7B46CF0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2" w15:restartNumberingAfterBreak="0">
    <w:nsid w:val="29CE0B9E"/>
    <w:multiLevelType w:val="hybridMultilevel"/>
    <w:tmpl w:val="B434E54C"/>
    <w:lvl w:ilvl="0" w:tplc="A5228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A791849"/>
    <w:multiLevelType w:val="hybridMultilevel"/>
    <w:tmpl w:val="DC58B788"/>
    <w:lvl w:ilvl="0" w:tplc="0C090017">
      <w:start w:val="1"/>
      <w:numFmt w:val="lowerLetter"/>
      <w:lvlText w:val="%1)"/>
      <w:lvlJc w:val="left"/>
      <w:pPr>
        <w:ind w:left="785"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3D0AD8"/>
    <w:multiLevelType w:val="hybridMultilevel"/>
    <w:tmpl w:val="88187B08"/>
    <w:lvl w:ilvl="0" w:tplc="5A803946">
      <w:start w:val="1"/>
      <w:numFmt w:val="lowerLetter"/>
      <w:lvlText w:val="%1)"/>
      <w:lvlJc w:val="left"/>
      <w:pPr>
        <w:ind w:left="644" w:hanging="360"/>
      </w:pPr>
      <w:rPr>
        <w:rFonts w:hint="default"/>
        <w:i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6" w15:restartNumberingAfterBreak="0">
    <w:nsid w:val="2DF37FCD"/>
    <w:multiLevelType w:val="hybridMultilevel"/>
    <w:tmpl w:val="3FDEA64E"/>
    <w:lvl w:ilvl="0" w:tplc="0C090017">
      <w:start w:val="1"/>
      <w:numFmt w:val="lowerLetter"/>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15:restartNumberingAfterBreak="0">
    <w:nsid w:val="2E693641"/>
    <w:multiLevelType w:val="multilevel"/>
    <w:tmpl w:val="3E5E177A"/>
    <w:name w:val="NTG Table Bullet List33"/>
    <w:numStyleLink w:val="Tablenumberlist"/>
  </w:abstractNum>
  <w:abstractNum w:abstractNumId="38" w15:restartNumberingAfterBreak="0">
    <w:nsid w:val="2EBF198F"/>
    <w:multiLevelType w:val="hybridMultilevel"/>
    <w:tmpl w:val="2CE0D6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EF077BC"/>
    <w:multiLevelType w:val="multilevel"/>
    <w:tmpl w:val="0C78A7AC"/>
    <w:name w:val="NTG Table Bullet List33222222222222222222"/>
    <w:numStyleLink w:val="Tablebulletlist"/>
  </w:abstractNum>
  <w:abstractNum w:abstractNumId="40" w15:restartNumberingAfterBreak="0">
    <w:nsid w:val="32DF44DA"/>
    <w:multiLevelType w:val="multilevel"/>
    <w:tmpl w:val="3E5E177A"/>
    <w:name w:val="NTG Table Bullet List3222323"/>
    <w:numStyleLink w:val="Tablenumberlist"/>
  </w:abstractNum>
  <w:abstractNum w:abstractNumId="4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2" w15:restartNumberingAfterBreak="0">
    <w:nsid w:val="36B62D35"/>
    <w:multiLevelType w:val="hybridMultilevel"/>
    <w:tmpl w:val="F3D6DD0E"/>
    <w:lvl w:ilvl="0" w:tplc="0C090017">
      <w:start w:val="1"/>
      <w:numFmt w:val="lowerLetter"/>
      <w:lvlText w:val="%1)"/>
      <w:lvlJc w:val="left"/>
      <w:pPr>
        <w:ind w:left="643"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82074E2"/>
    <w:multiLevelType w:val="hybridMultilevel"/>
    <w:tmpl w:val="97CC0C8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4" w15:restartNumberingAfterBreak="0">
    <w:nsid w:val="38542598"/>
    <w:multiLevelType w:val="hybridMultilevel"/>
    <w:tmpl w:val="F39AF102"/>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8776887"/>
    <w:multiLevelType w:val="hybridMultilevel"/>
    <w:tmpl w:val="A22291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BBF4B25"/>
    <w:multiLevelType w:val="hybridMultilevel"/>
    <w:tmpl w:val="A1F825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BE61945"/>
    <w:multiLevelType w:val="multilevel"/>
    <w:tmpl w:val="3928FD02"/>
    <w:name w:val="NTG Table Bullet List332222222222222222"/>
    <w:numStyleLink w:val="Bulletlist"/>
  </w:abstractNum>
  <w:abstractNum w:abstractNumId="48" w15:restartNumberingAfterBreak="0">
    <w:nsid w:val="3DEB0EF9"/>
    <w:multiLevelType w:val="hybridMultilevel"/>
    <w:tmpl w:val="4EF4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2AA4350"/>
    <w:multiLevelType w:val="hybridMultilevel"/>
    <w:tmpl w:val="037C14C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5382925"/>
    <w:multiLevelType w:val="hybridMultilevel"/>
    <w:tmpl w:val="3FDEA64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7164EFE"/>
    <w:multiLevelType w:val="hybridMultilevel"/>
    <w:tmpl w:val="A18633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733229B"/>
    <w:multiLevelType w:val="hybridMultilevel"/>
    <w:tmpl w:val="E56041A6"/>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3" w15:restartNumberingAfterBreak="0">
    <w:nsid w:val="49FD3A20"/>
    <w:multiLevelType w:val="multilevel"/>
    <w:tmpl w:val="3E5E177A"/>
    <w:name w:val="NTG Table Bullet List3322222222222"/>
    <w:numStyleLink w:val="Tablenumberlist"/>
  </w:abstractNum>
  <w:abstractNum w:abstractNumId="54" w15:restartNumberingAfterBreak="0">
    <w:nsid w:val="4ADF1435"/>
    <w:multiLevelType w:val="hybridMultilevel"/>
    <w:tmpl w:val="07D6E1FC"/>
    <w:lvl w:ilvl="0" w:tplc="0C090017">
      <w:start w:val="1"/>
      <w:numFmt w:val="lowerLetter"/>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5" w15:restartNumberingAfterBreak="0">
    <w:nsid w:val="4B7169B7"/>
    <w:multiLevelType w:val="hybridMultilevel"/>
    <w:tmpl w:val="F3D6DD0E"/>
    <w:lvl w:ilvl="0" w:tplc="0C090017">
      <w:start w:val="1"/>
      <w:numFmt w:val="lowerLetter"/>
      <w:lvlText w:val="%1)"/>
      <w:lvlJc w:val="left"/>
      <w:pPr>
        <w:ind w:left="643"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8" w15:restartNumberingAfterBreak="0">
    <w:nsid w:val="4EA379D1"/>
    <w:multiLevelType w:val="hybridMultilevel"/>
    <w:tmpl w:val="74B8413A"/>
    <w:lvl w:ilvl="0" w:tplc="5518DEF0">
      <w:start w:val="1"/>
      <w:numFmt w:val="decimal"/>
      <w:lvlText w:val="%1."/>
      <w:lvlJc w:val="left"/>
      <w:pPr>
        <w:ind w:left="360" w:hanging="360"/>
      </w:pPr>
      <w:rPr>
        <w:rFonts w:hint="default"/>
        <w:i w:val="0"/>
      </w:rPr>
    </w:lvl>
    <w:lvl w:ilvl="1" w:tplc="0C090017">
      <w:start w:val="1"/>
      <w:numFmt w:val="lowerLetter"/>
      <w:lvlText w:val="%2)"/>
      <w:lvlJc w:val="left"/>
      <w:pPr>
        <w:ind w:left="927"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1630676"/>
    <w:multiLevelType w:val="hybridMultilevel"/>
    <w:tmpl w:val="FA148802"/>
    <w:lvl w:ilvl="0" w:tplc="3FD2E03C">
      <w:start w:val="1"/>
      <w:numFmt w:val="bullet"/>
      <w:lvlText w:val=""/>
      <w:lvlJc w:val="left"/>
      <w:pPr>
        <w:ind w:left="1080" w:hanging="360"/>
      </w:pPr>
      <w:rPr>
        <w:rFonts w:ascii="Symbol" w:hAnsi="Symbol" w:hint="default"/>
      </w:rPr>
    </w:lvl>
    <w:lvl w:ilvl="1" w:tplc="DC1CCDD2">
      <w:start w:val="1"/>
      <w:numFmt w:val="bullet"/>
      <w:lvlText w:val="o"/>
      <w:lvlJc w:val="left"/>
      <w:pPr>
        <w:ind w:left="1800" w:hanging="360"/>
      </w:pPr>
      <w:rPr>
        <w:rFonts w:ascii="Courier New" w:hAnsi="Courier New" w:hint="default"/>
      </w:rPr>
    </w:lvl>
    <w:lvl w:ilvl="2" w:tplc="86AE3562">
      <w:start w:val="1"/>
      <w:numFmt w:val="bullet"/>
      <w:lvlText w:val=""/>
      <w:lvlJc w:val="left"/>
      <w:pPr>
        <w:ind w:left="2520" w:hanging="360"/>
      </w:pPr>
      <w:rPr>
        <w:rFonts w:ascii="Wingdings" w:hAnsi="Wingdings" w:hint="default"/>
      </w:rPr>
    </w:lvl>
    <w:lvl w:ilvl="3" w:tplc="605E4B8A">
      <w:start w:val="1"/>
      <w:numFmt w:val="bullet"/>
      <w:lvlText w:val=""/>
      <w:lvlJc w:val="left"/>
      <w:pPr>
        <w:ind w:left="3240" w:hanging="360"/>
      </w:pPr>
      <w:rPr>
        <w:rFonts w:ascii="Symbol" w:hAnsi="Symbol" w:hint="default"/>
      </w:rPr>
    </w:lvl>
    <w:lvl w:ilvl="4" w:tplc="504E389E">
      <w:start w:val="1"/>
      <w:numFmt w:val="bullet"/>
      <w:lvlText w:val="o"/>
      <w:lvlJc w:val="left"/>
      <w:pPr>
        <w:ind w:left="3960" w:hanging="360"/>
      </w:pPr>
      <w:rPr>
        <w:rFonts w:ascii="Courier New" w:hAnsi="Courier New" w:hint="default"/>
      </w:rPr>
    </w:lvl>
    <w:lvl w:ilvl="5" w:tplc="7D4077BE">
      <w:start w:val="1"/>
      <w:numFmt w:val="bullet"/>
      <w:lvlText w:val=""/>
      <w:lvlJc w:val="left"/>
      <w:pPr>
        <w:ind w:left="4680" w:hanging="360"/>
      </w:pPr>
      <w:rPr>
        <w:rFonts w:ascii="Wingdings" w:hAnsi="Wingdings" w:hint="default"/>
      </w:rPr>
    </w:lvl>
    <w:lvl w:ilvl="6" w:tplc="3056C8D4">
      <w:start w:val="1"/>
      <w:numFmt w:val="bullet"/>
      <w:lvlText w:val=""/>
      <w:lvlJc w:val="left"/>
      <w:pPr>
        <w:ind w:left="5400" w:hanging="360"/>
      </w:pPr>
      <w:rPr>
        <w:rFonts w:ascii="Symbol" w:hAnsi="Symbol" w:hint="default"/>
      </w:rPr>
    </w:lvl>
    <w:lvl w:ilvl="7" w:tplc="FC7820A6">
      <w:start w:val="1"/>
      <w:numFmt w:val="bullet"/>
      <w:lvlText w:val="o"/>
      <w:lvlJc w:val="left"/>
      <w:pPr>
        <w:ind w:left="6120" w:hanging="360"/>
      </w:pPr>
      <w:rPr>
        <w:rFonts w:ascii="Courier New" w:hAnsi="Courier New" w:hint="default"/>
      </w:rPr>
    </w:lvl>
    <w:lvl w:ilvl="8" w:tplc="D744E4E8">
      <w:start w:val="1"/>
      <w:numFmt w:val="bullet"/>
      <w:lvlText w:val=""/>
      <w:lvlJc w:val="left"/>
      <w:pPr>
        <w:ind w:left="6840" w:hanging="360"/>
      </w:pPr>
      <w:rPr>
        <w:rFonts w:ascii="Wingdings" w:hAnsi="Wingdings" w:hint="default"/>
      </w:rPr>
    </w:lvl>
  </w:abstractNum>
  <w:abstractNum w:abstractNumId="60" w15:restartNumberingAfterBreak="0">
    <w:nsid w:val="53842BC6"/>
    <w:multiLevelType w:val="multilevel"/>
    <w:tmpl w:val="0C78A7AC"/>
    <w:numStyleLink w:val="Tablebulletlist"/>
  </w:abstractNum>
  <w:abstractNum w:abstractNumId="61" w15:restartNumberingAfterBreak="0">
    <w:nsid w:val="53AC3351"/>
    <w:multiLevelType w:val="hybridMultilevel"/>
    <w:tmpl w:val="CA6C07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3" w15:restartNumberingAfterBreak="0">
    <w:nsid w:val="56B0A71A"/>
    <w:multiLevelType w:val="hybridMultilevel"/>
    <w:tmpl w:val="DA1AD014"/>
    <w:lvl w:ilvl="0" w:tplc="0E32D754">
      <w:start w:val="2"/>
      <w:numFmt w:val="lowerLetter"/>
      <w:lvlText w:val="%1)"/>
      <w:lvlJc w:val="left"/>
      <w:pPr>
        <w:ind w:left="720" w:hanging="360"/>
      </w:pPr>
    </w:lvl>
    <w:lvl w:ilvl="1" w:tplc="61A436E8">
      <w:start w:val="1"/>
      <w:numFmt w:val="lowerLetter"/>
      <w:lvlText w:val="%2."/>
      <w:lvlJc w:val="left"/>
      <w:pPr>
        <w:ind w:left="1440" w:hanging="360"/>
      </w:pPr>
    </w:lvl>
    <w:lvl w:ilvl="2" w:tplc="E1D2E954">
      <w:start w:val="1"/>
      <w:numFmt w:val="lowerRoman"/>
      <w:lvlText w:val="%3."/>
      <w:lvlJc w:val="right"/>
      <w:pPr>
        <w:ind w:left="2160" w:hanging="180"/>
      </w:pPr>
    </w:lvl>
    <w:lvl w:ilvl="3" w:tplc="D540942C">
      <w:start w:val="1"/>
      <w:numFmt w:val="decimal"/>
      <w:lvlText w:val="%4."/>
      <w:lvlJc w:val="left"/>
      <w:pPr>
        <w:ind w:left="2880" w:hanging="360"/>
      </w:pPr>
    </w:lvl>
    <w:lvl w:ilvl="4" w:tplc="EE782554">
      <w:start w:val="1"/>
      <w:numFmt w:val="lowerLetter"/>
      <w:lvlText w:val="%5."/>
      <w:lvlJc w:val="left"/>
      <w:pPr>
        <w:ind w:left="3600" w:hanging="360"/>
      </w:pPr>
    </w:lvl>
    <w:lvl w:ilvl="5" w:tplc="6548EA08">
      <w:start w:val="1"/>
      <w:numFmt w:val="lowerRoman"/>
      <w:lvlText w:val="%6."/>
      <w:lvlJc w:val="right"/>
      <w:pPr>
        <w:ind w:left="4320" w:hanging="180"/>
      </w:pPr>
    </w:lvl>
    <w:lvl w:ilvl="6" w:tplc="EDFC97A0">
      <w:start w:val="1"/>
      <w:numFmt w:val="decimal"/>
      <w:lvlText w:val="%7."/>
      <w:lvlJc w:val="left"/>
      <w:pPr>
        <w:ind w:left="5040" w:hanging="360"/>
      </w:pPr>
    </w:lvl>
    <w:lvl w:ilvl="7" w:tplc="6FBE36BA">
      <w:start w:val="1"/>
      <w:numFmt w:val="lowerLetter"/>
      <w:lvlText w:val="%8."/>
      <w:lvlJc w:val="left"/>
      <w:pPr>
        <w:ind w:left="5760" w:hanging="360"/>
      </w:pPr>
    </w:lvl>
    <w:lvl w:ilvl="8" w:tplc="EF06778A">
      <w:start w:val="1"/>
      <w:numFmt w:val="lowerRoman"/>
      <w:lvlText w:val="%9."/>
      <w:lvlJc w:val="right"/>
      <w:pPr>
        <w:ind w:left="6480" w:hanging="180"/>
      </w:pPr>
    </w:lvl>
  </w:abstractNum>
  <w:abstractNum w:abstractNumId="64" w15:restartNumberingAfterBreak="0">
    <w:nsid w:val="56DA2CAE"/>
    <w:multiLevelType w:val="multilevel"/>
    <w:tmpl w:val="3E5E177A"/>
    <w:name w:val="NTG Table Bullet List332222222222222"/>
    <w:numStyleLink w:val="Tablenumberlist"/>
  </w:abstractNum>
  <w:abstractNum w:abstractNumId="65" w15:restartNumberingAfterBreak="0">
    <w:nsid w:val="583359D9"/>
    <w:multiLevelType w:val="multilevel"/>
    <w:tmpl w:val="3E5E177A"/>
    <w:name w:val="NTG Table Bullet List332222222"/>
    <w:numStyleLink w:val="Tablenumberlist"/>
  </w:abstractNum>
  <w:abstractNum w:abstractNumId="66" w15:restartNumberingAfterBreak="0">
    <w:nsid w:val="5A5A446C"/>
    <w:multiLevelType w:val="hybridMultilevel"/>
    <w:tmpl w:val="65226590"/>
    <w:lvl w:ilvl="0" w:tplc="E1E004E8">
      <w:start w:val="1"/>
      <w:numFmt w:val="lowerLetter"/>
      <w:lvlText w:val="%1)"/>
      <w:lvlJc w:val="left"/>
      <w:pPr>
        <w:ind w:left="720" w:hanging="360"/>
      </w:pPr>
    </w:lvl>
    <w:lvl w:ilvl="1" w:tplc="98347ECE">
      <w:start w:val="1"/>
      <w:numFmt w:val="lowerLetter"/>
      <w:lvlText w:val="%2."/>
      <w:lvlJc w:val="left"/>
      <w:pPr>
        <w:ind w:left="1440" w:hanging="360"/>
      </w:pPr>
    </w:lvl>
    <w:lvl w:ilvl="2" w:tplc="1780E3BE">
      <w:start w:val="1"/>
      <w:numFmt w:val="lowerRoman"/>
      <w:lvlText w:val="%3."/>
      <w:lvlJc w:val="right"/>
      <w:pPr>
        <w:ind w:left="2160" w:hanging="180"/>
      </w:pPr>
    </w:lvl>
    <w:lvl w:ilvl="3" w:tplc="86B69C32">
      <w:start w:val="1"/>
      <w:numFmt w:val="decimal"/>
      <w:lvlText w:val="%4."/>
      <w:lvlJc w:val="left"/>
      <w:pPr>
        <w:ind w:left="2880" w:hanging="360"/>
      </w:pPr>
    </w:lvl>
    <w:lvl w:ilvl="4" w:tplc="9588FB28">
      <w:start w:val="1"/>
      <w:numFmt w:val="lowerLetter"/>
      <w:lvlText w:val="%5."/>
      <w:lvlJc w:val="left"/>
      <w:pPr>
        <w:ind w:left="3600" w:hanging="360"/>
      </w:pPr>
    </w:lvl>
    <w:lvl w:ilvl="5" w:tplc="F59293F2">
      <w:start w:val="1"/>
      <w:numFmt w:val="lowerRoman"/>
      <w:lvlText w:val="%6."/>
      <w:lvlJc w:val="right"/>
      <w:pPr>
        <w:ind w:left="4320" w:hanging="180"/>
      </w:pPr>
    </w:lvl>
    <w:lvl w:ilvl="6" w:tplc="0FD6CB1C">
      <w:start w:val="1"/>
      <w:numFmt w:val="decimal"/>
      <w:lvlText w:val="%7."/>
      <w:lvlJc w:val="left"/>
      <w:pPr>
        <w:ind w:left="5040" w:hanging="360"/>
      </w:pPr>
    </w:lvl>
    <w:lvl w:ilvl="7" w:tplc="8F5EA8A6">
      <w:start w:val="1"/>
      <w:numFmt w:val="lowerLetter"/>
      <w:lvlText w:val="%8."/>
      <w:lvlJc w:val="left"/>
      <w:pPr>
        <w:ind w:left="5760" w:hanging="360"/>
      </w:pPr>
    </w:lvl>
    <w:lvl w:ilvl="8" w:tplc="5E184D38">
      <w:start w:val="1"/>
      <w:numFmt w:val="lowerRoman"/>
      <w:lvlText w:val="%9."/>
      <w:lvlJc w:val="right"/>
      <w:pPr>
        <w:ind w:left="6480" w:hanging="180"/>
      </w:pPr>
    </w:lvl>
  </w:abstractNum>
  <w:abstractNum w:abstractNumId="67" w15:restartNumberingAfterBreak="0">
    <w:nsid w:val="5B9A5FFE"/>
    <w:multiLevelType w:val="multilevel"/>
    <w:tmpl w:val="0C78A7AC"/>
    <w:name w:val="NTG Table Bullet List33222222222222"/>
    <w:numStyleLink w:val="Tablebulletlist"/>
  </w:abstractNum>
  <w:abstractNum w:abstractNumId="68" w15:restartNumberingAfterBreak="0">
    <w:nsid w:val="5C085F10"/>
    <w:multiLevelType w:val="hybridMultilevel"/>
    <w:tmpl w:val="788E84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D444259"/>
    <w:multiLevelType w:val="multilevel"/>
    <w:tmpl w:val="0C78A7AC"/>
    <w:name w:val="NTG Table Bullet List332222"/>
    <w:numStyleLink w:val="Tablebulletlist"/>
  </w:abstractNum>
  <w:abstractNum w:abstractNumId="70" w15:restartNumberingAfterBreak="0">
    <w:nsid w:val="61385996"/>
    <w:multiLevelType w:val="hybridMultilevel"/>
    <w:tmpl w:val="53569950"/>
    <w:lvl w:ilvl="0" w:tplc="0D5E4BEE">
      <w:start w:val="1"/>
      <w:numFmt w:val="decimal"/>
      <w:lvlText w:val="%1."/>
      <w:lvlJc w:val="left"/>
      <w:pPr>
        <w:ind w:left="720" w:hanging="360"/>
      </w:pPr>
    </w:lvl>
    <w:lvl w:ilvl="1" w:tplc="81DC36E6">
      <w:start w:val="1"/>
      <w:numFmt w:val="lowerLetter"/>
      <w:lvlText w:val="%2."/>
      <w:lvlJc w:val="left"/>
      <w:pPr>
        <w:ind w:left="1440" w:hanging="360"/>
      </w:pPr>
    </w:lvl>
    <w:lvl w:ilvl="2" w:tplc="9A80886C">
      <w:start w:val="1"/>
      <w:numFmt w:val="lowerRoman"/>
      <w:lvlText w:val="%3."/>
      <w:lvlJc w:val="right"/>
      <w:pPr>
        <w:ind w:left="2160" w:hanging="180"/>
      </w:pPr>
    </w:lvl>
    <w:lvl w:ilvl="3" w:tplc="369E9A3A">
      <w:start w:val="1"/>
      <w:numFmt w:val="decimal"/>
      <w:lvlText w:val="%4."/>
      <w:lvlJc w:val="left"/>
      <w:pPr>
        <w:ind w:left="2880" w:hanging="360"/>
      </w:pPr>
    </w:lvl>
    <w:lvl w:ilvl="4" w:tplc="1FA6931C">
      <w:start w:val="1"/>
      <w:numFmt w:val="lowerLetter"/>
      <w:lvlText w:val="%5."/>
      <w:lvlJc w:val="left"/>
      <w:pPr>
        <w:ind w:left="3600" w:hanging="360"/>
      </w:pPr>
    </w:lvl>
    <w:lvl w:ilvl="5" w:tplc="2E18AD5A">
      <w:start w:val="1"/>
      <w:numFmt w:val="lowerRoman"/>
      <w:lvlText w:val="%6."/>
      <w:lvlJc w:val="right"/>
      <w:pPr>
        <w:ind w:left="4320" w:hanging="180"/>
      </w:pPr>
    </w:lvl>
    <w:lvl w:ilvl="6" w:tplc="E59E6B14">
      <w:start w:val="1"/>
      <w:numFmt w:val="decimal"/>
      <w:lvlText w:val="%7."/>
      <w:lvlJc w:val="left"/>
      <w:pPr>
        <w:ind w:left="5040" w:hanging="360"/>
      </w:pPr>
    </w:lvl>
    <w:lvl w:ilvl="7" w:tplc="3C6A2FF4">
      <w:start w:val="1"/>
      <w:numFmt w:val="lowerLetter"/>
      <w:lvlText w:val="%8."/>
      <w:lvlJc w:val="left"/>
      <w:pPr>
        <w:ind w:left="5760" w:hanging="360"/>
      </w:pPr>
    </w:lvl>
    <w:lvl w:ilvl="8" w:tplc="10AAB9A8">
      <w:start w:val="1"/>
      <w:numFmt w:val="lowerRoman"/>
      <w:lvlText w:val="%9."/>
      <w:lvlJc w:val="right"/>
      <w:pPr>
        <w:ind w:left="6480" w:hanging="180"/>
      </w:pPr>
    </w:lvl>
  </w:abstractNum>
  <w:abstractNum w:abstractNumId="71" w15:restartNumberingAfterBreak="0">
    <w:nsid w:val="620474E1"/>
    <w:multiLevelType w:val="hybridMultilevel"/>
    <w:tmpl w:val="F6D63B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7AF6639"/>
    <w:multiLevelType w:val="hybridMultilevel"/>
    <w:tmpl w:val="5FB2C8A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9262556"/>
    <w:multiLevelType w:val="multilevel"/>
    <w:tmpl w:val="3E5E177A"/>
    <w:name w:val="NTG Table Bullet List3322222222222222"/>
    <w:numStyleLink w:val="Tablenumberlist"/>
  </w:abstractNum>
  <w:abstractNum w:abstractNumId="74" w15:restartNumberingAfterBreak="0">
    <w:nsid w:val="6964012A"/>
    <w:multiLevelType w:val="hybridMultilevel"/>
    <w:tmpl w:val="BF9C7E4E"/>
    <w:lvl w:ilvl="0" w:tplc="0C090015">
      <w:start w:val="1"/>
      <w:numFmt w:val="upperLetter"/>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75" w15:restartNumberingAfterBreak="0">
    <w:nsid w:val="6AD66ED4"/>
    <w:multiLevelType w:val="hybridMultilevel"/>
    <w:tmpl w:val="AD08A52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BC7715C"/>
    <w:multiLevelType w:val="hybridMultilevel"/>
    <w:tmpl w:val="3516D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0BE0512"/>
    <w:multiLevelType w:val="hybridMultilevel"/>
    <w:tmpl w:val="A2204A3A"/>
    <w:lvl w:ilvl="0" w:tplc="2AFA104A">
      <w:start w:val="1"/>
      <w:numFmt w:val="lowerLetter"/>
      <w:lvlText w:val="%1)"/>
      <w:lvlJc w:val="left"/>
      <w:pPr>
        <w:ind w:left="720" w:hanging="360"/>
      </w:pPr>
      <w:rPr>
        <w:rFonts w:hint="default"/>
        <w:b w:val="0"/>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453664D"/>
    <w:multiLevelType w:val="multilevel"/>
    <w:tmpl w:val="0C78A7AC"/>
    <w:name w:val="NTG Table Bullet List3322222222222222222"/>
    <w:numStyleLink w:val="Tablebulletlist"/>
  </w:abstractNum>
  <w:abstractNum w:abstractNumId="79" w15:restartNumberingAfterBreak="0">
    <w:nsid w:val="745F4106"/>
    <w:multiLevelType w:val="hybridMultilevel"/>
    <w:tmpl w:val="63842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6141D1E"/>
    <w:multiLevelType w:val="multilevel"/>
    <w:tmpl w:val="0C78A7AC"/>
    <w:name w:val="NTG Table Bullet List332222222222"/>
    <w:numStyleLink w:val="Tablebulletlist"/>
  </w:abstractNum>
  <w:abstractNum w:abstractNumId="81" w15:restartNumberingAfterBreak="0">
    <w:nsid w:val="78AEF2AD"/>
    <w:multiLevelType w:val="hybridMultilevel"/>
    <w:tmpl w:val="A2C61B1C"/>
    <w:lvl w:ilvl="0" w:tplc="4922F7BC">
      <w:start w:val="1"/>
      <w:numFmt w:val="lowerLetter"/>
      <w:lvlText w:val="%1)"/>
      <w:lvlJc w:val="left"/>
      <w:pPr>
        <w:ind w:left="720" w:hanging="360"/>
      </w:pPr>
    </w:lvl>
    <w:lvl w:ilvl="1" w:tplc="B0CAC3B2">
      <w:start w:val="1"/>
      <w:numFmt w:val="lowerLetter"/>
      <w:lvlText w:val="%2."/>
      <w:lvlJc w:val="left"/>
      <w:pPr>
        <w:ind w:left="1440" w:hanging="360"/>
      </w:pPr>
    </w:lvl>
    <w:lvl w:ilvl="2" w:tplc="2CECCDE8">
      <w:start w:val="1"/>
      <w:numFmt w:val="lowerRoman"/>
      <w:lvlText w:val="%3."/>
      <w:lvlJc w:val="right"/>
      <w:pPr>
        <w:ind w:left="2160" w:hanging="180"/>
      </w:pPr>
    </w:lvl>
    <w:lvl w:ilvl="3" w:tplc="F3884D88">
      <w:start w:val="1"/>
      <w:numFmt w:val="decimal"/>
      <w:lvlText w:val="%4."/>
      <w:lvlJc w:val="left"/>
      <w:pPr>
        <w:ind w:left="2880" w:hanging="360"/>
      </w:pPr>
    </w:lvl>
    <w:lvl w:ilvl="4" w:tplc="DC62346C">
      <w:start w:val="1"/>
      <w:numFmt w:val="lowerLetter"/>
      <w:lvlText w:val="%5."/>
      <w:lvlJc w:val="left"/>
      <w:pPr>
        <w:ind w:left="3600" w:hanging="360"/>
      </w:pPr>
    </w:lvl>
    <w:lvl w:ilvl="5" w:tplc="71A8A258">
      <w:start w:val="1"/>
      <w:numFmt w:val="lowerRoman"/>
      <w:lvlText w:val="%6."/>
      <w:lvlJc w:val="right"/>
      <w:pPr>
        <w:ind w:left="4320" w:hanging="180"/>
      </w:pPr>
    </w:lvl>
    <w:lvl w:ilvl="6" w:tplc="961AD942">
      <w:start w:val="1"/>
      <w:numFmt w:val="decimal"/>
      <w:lvlText w:val="%7."/>
      <w:lvlJc w:val="left"/>
      <w:pPr>
        <w:ind w:left="5040" w:hanging="360"/>
      </w:pPr>
    </w:lvl>
    <w:lvl w:ilvl="7" w:tplc="76CCEE8C">
      <w:start w:val="1"/>
      <w:numFmt w:val="lowerLetter"/>
      <w:lvlText w:val="%8."/>
      <w:lvlJc w:val="left"/>
      <w:pPr>
        <w:ind w:left="5760" w:hanging="360"/>
      </w:pPr>
    </w:lvl>
    <w:lvl w:ilvl="8" w:tplc="F34E9934">
      <w:start w:val="1"/>
      <w:numFmt w:val="lowerRoman"/>
      <w:lvlText w:val="%9."/>
      <w:lvlJc w:val="right"/>
      <w:pPr>
        <w:ind w:left="6480" w:hanging="180"/>
      </w:pPr>
    </w:lvl>
  </w:abstractNum>
  <w:abstractNum w:abstractNumId="8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3" w15:restartNumberingAfterBreak="0">
    <w:nsid w:val="7A9276C0"/>
    <w:multiLevelType w:val="hybridMultilevel"/>
    <w:tmpl w:val="B5C6DDBE"/>
    <w:lvl w:ilvl="0" w:tplc="7C2E73C4">
      <w:start w:val="1"/>
      <w:numFmt w:val="upp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4" w15:restartNumberingAfterBreak="0">
    <w:nsid w:val="7C356241"/>
    <w:multiLevelType w:val="hybridMultilevel"/>
    <w:tmpl w:val="C9DEEDD0"/>
    <w:lvl w:ilvl="0" w:tplc="DE6EBB86">
      <w:start w:val="1"/>
      <w:numFmt w:val="upp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5" w15:restartNumberingAfterBreak="0">
    <w:nsid w:val="7DD649C1"/>
    <w:multiLevelType w:val="hybridMultilevel"/>
    <w:tmpl w:val="13D081EA"/>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6" w15:restartNumberingAfterBreak="0">
    <w:nsid w:val="7EB377EB"/>
    <w:multiLevelType w:val="hybridMultilevel"/>
    <w:tmpl w:val="2BBEA3BA"/>
    <w:name w:val="NTG Table Bullet List2"/>
    <w:lvl w:ilvl="0" w:tplc="B91E41AA">
      <w:start w:val="1"/>
      <w:numFmt w:val="bullet"/>
      <w:lvlText w:val=""/>
      <w:lvlJc w:val="left"/>
      <w:pPr>
        <w:ind w:left="720" w:hanging="360"/>
      </w:pPr>
      <w:rPr>
        <w:rFonts w:ascii="Symbol" w:hAnsi="Symbol" w:hint="default"/>
        <w:color w:val="auto"/>
        <w:sz w:val="22"/>
      </w:rPr>
    </w:lvl>
    <w:lvl w:ilvl="1" w:tplc="6FE4E832">
      <w:start w:val="1"/>
      <w:numFmt w:val="bullet"/>
      <w:lvlText w:val="o"/>
      <w:lvlJc w:val="left"/>
      <w:pPr>
        <w:ind w:left="1440" w:hanging="360"/>
      </w:pPr>
      <w:rPr>
        <w:rFonts w:ascii="Courier New" w:hAnsi="Courier New" w:hint="default"/>
      </w:rPr>
    </w:lvl>
    <w:lvl w:ilvl="2" w:tplc="45124B72">
      <w:start w:val="1"/>
      <w:numFmt w:val="bullet"/>
      <w:lvlText w:val=""/>
      <w:lvlJc w:val="left"/>
      <w:pPr>
        <w:ind w:left="2160" w:hanging="360"/>
      </w:pPr>
      <w:rPr>
        <w:rFonts w:ascii="Wingdings" w:hAnsi="Wingdings" w:hint="default"/>
      </w:rPr>
    </w:lvl>
    <w:lvl w:ilvl="3" w:tplc="CB8C7670">
      <w:start w:val="1"/>
      <w:numFmt w:val="bullet"/>
      <w:lvlText w:val=""/>
      <w:lvlJc w:val="left"/>
      <w:pPr>
        <w:ind w:left="2880" w:hanging="360"/>
      </w:pPr>
      <w:rPr>
        <w:rFonts w:ascii="Symbol" w:hAnsi="Symbol" w:hint="default"/>
      </w:rPr>
    </w:lvl>
    <w:lvl w:ilvl="4" w:tplc="0546A2D0">
      <w:start w:val="1"/>
      <w:numFmt w:val="bullet"/>
      <w:lvlText w:val="o"/>
      <w:lvlJc w:val="left"/>
      <w:pPr>
        <w:ind w:left="3600" w:hanging="360"/>
      </w:pPr>
      <w:rPr>
        <w:rFonts w:ascii="Courier New" w:hAnsi="Courier New" w:hint="default"/>
      </w:rPr>
    </w:lvl>
    <w:lvl w:ilvl="5" w:tplc="71482FB0">
      <w:start w:val="1"/>
      <w:numFmt w:val="bullet"/>
      <w:lvlText w:val=""/>
      <w:lvlJc w:val="left"/>
      <w:pPr>
        <w:ind w:left="4320" w:hanging="360"/>
      </w:pPr>
      <w:rPr>
        <w:rFonts w:ascii="Wingdings" w:hAnsi="Wingdings" w:hint="default"/>
        <w:color w:val="auto"/>
      </w:rPr>
    </w:lvl>
    <w:lvl w:ilvl="6" w:tplc="F96091DE">
      <w:start w:val="1"/>
      <w:numFmt w:val="bullet"/>
      <w:lvlText w:val=""/>
      <w:lvlJc w:val="left"/>
      <w:pPr>
        <w:ind w:left="5040" w:hanging="360"/>
      </w:pPr>
      <w:rPr>
        <w:rFonts w:ascii="Symbol" w:hAnsi="Symbol" w:hint="default"/>
        <w:color w:val="auto"/>
      </w:rPr>
    </w:lvl>
    <w:lvl w:ilvl="7" w:tplc="60368AF4">
      <w:start w:val="1"/>
      <w:numFmt w:val="bullet"/>
      <w:lvlText w:val="o"/>
      <w:lvlJc w:val="left"/>
      <w:pPr>
        <w:ind w:left="5760" w:hanging="360"/>
      </w:pPr>
      <w:rPr>
        <w:rFonts w:ascii="Courier New" w:hAnsi="Courier New" w:hint="default"/>
        <w:color w:val="auto"/>
      </w:rPr>
    </w:lvl>
    <w:lvl w:ilvl="8" w:tplc="22128938">
      <w:start w:val="1"/>
      <w:numFmt w:val="bullet"/>
      <w:lvlText w:val=""/>
      <w:lvlJc w:val="left"/>
      <w:pPr>
        <w:ind w:left="6480" w:hanging="360"/>
      </w:pPr>
      <w:rPr>
        <w:rFonts w:ascii="Wingdings" w:hAnsi="Wingdings" w:hint="default"/>
        <w:color w:val="auto"/>
      </w:rPr>
    </w:lvl>
  </w:abstractNum>
  <w:num w:numId="1">
    <w:abstractNumId w:val="81"/>
  </w:num>
  <w:num w:numId="2">
    <w:abstractNumId w:val="63"/>
  </w:num>
  <w:num w:numId="3">
    <w:abstractNumId w:val="66"/>
  </w:num>
  <w:num w:numId="4">
    <w:abstractNumId w:val="70"/>
  </w:num>
  <w:num w:numId="5">
    <w:abstractNumId w:val="86"/>
  </w:num>
  <w:num w:numId="6">
    <w:abstractNumId w:val="41"/>
  </w:num>
  <w:num w:numId="7">
    <w:abstractNumId w:val="24"/>
  </w:num>
  <w:num w:numId="8">
    <w:abstractNumId w:val="82"/>
  </w:num>
  <w:num w:numId="9">
    <w:abstractNumId w:val="56"/>
  </w:num>
  <w:num w:numId="10">
    <w:abstractNumId w:val="35"/>
  </w:num>
  <w:num w:numId="11">
    <w:abstractNumId w:val="18"/>
  </w:num>
  <w:num w:numId="12">
    <w:abstractNumId w:val="60"/>
  </w:num>
  <w:num w:numId="13">
    <w:abstractNumId w:val="28"/>
  </w:num>
  <w:num w:numId="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54"/>
  </w:num>
  <w:num w:numId="18">
    <w:abstractNumId w:val="34"/>
  </w:num>
  <w:num w:numId="19">
    <w:abstractNumId w:val="30"/>
  </w:num>
  <w:num w:numId="20">
    <w:abstractNumId w:val="11"/>
  </w:num>
  <w:num w:numId="21">
    <w:abstractNumId w:val="36"/>
  </w:num>
  <w:num w:numId="22">
    <w:abstractNumId w:val="13"/>
  </w:num>
  <w:num w:numId="23">
    <w:abstractNumId w:val="52"/>
  </w:num>
  <w:num w:numId="24">
    <w:abstractNumId w:val="43"/>
  </w:num>
  <w:num w:numId="25">
    <w:abstractNumId w:val="59"/>
  </w:num>
  <w:num w:numId="26">
    <w:abstractNumId w:val="19"/>
  </w:num>
  <w:num w:numId="27">
    <w:abstractNumId w:val="1"/>
  </w:num>
  <w:num w:numId="28">
    <w:abstractNumId w:val="61"/>
  </w:num>
  <w:num w:numId="29">
    <w:abstractNumId w:val="72"/>
  </w:num>
  <w:num w:numId="30">
    <w:abstractNumId w:val="75"/>
  </w:num>
  <w:num w:numId="31">
    <w:abstractNumId w:val="44"/>
  </w:num>
  <w:num w:numId="32">
    <w:abstractNumId w:val="50"/>
  </w:num>
  <w:num w:numId="33">
    <w:abstractNumId w:val="84"/>
  </w:num>
  <w:num w:numId="34">
    <w:abstractNumId w:val="31"/>
  </w:num>
  <w:num w:numId="35">
    <w:abstractNumId w:val="51"/>
  </w:num>
  <w:num w:numId="36">
    <w:abstractNumId w:val="45"/>
  </w:num>
  <w:num w:numId="37">
    <w:abstractNumId w:val="76"/>
  </w:num>
  <w:num w:numId="38">
    <w:abstractNumId w:val="14"/>
  </w:num>
  <w:num w:numId="39">
    <w:abstractNumId w:val="77"/>
  </w:num>
  <w:num w:numId="40">
    <w:abstractNumId w:val="0"/>
  </w:num>
  <w:num w:numId="41">
    <w:abstractNumId w:val="55"/>
  </w:num>
  <w:num w:numId="42">
    <w:abstractNumId w:val="49"/>
  </w:num>
  <w:num w:numId="43">
    <w:abstractNumId w:val="46"/>
  </w:num>
  <w:num w:numId="44">
    <w:abstractNumId w:val="58"/>
  </w:num>
  <w:num w:numId="45">
    <w:abstractNumId w:val="32"/>
  </w:num>
  <w:num w:numId="46">
    <w:abstractNumId w:val="23"/>
  </w:num>
  <w:num w:numId="47">
    <w:abstractNumId w:val="48"/>
  </w:num>
  <w:num w:numId="48">
    <w:abstractNumId w:val="83"/>
  </w:num>
  <w:num w:numId="49">
    <w:abstractNumId w:val="33"/>
  </w:num>
  <w:num w:numId="50">
    <w:abstractNumId w:val="85"/>
  </w:num>
  <w:num w:numId="51">
    <w:abstractNumId w:val="79"/>
  </w:num>
  <w:num w:numId="52">
    <w:abstractNumId w:val="3"/>
  </w:num>
  <w:num w:numId="53">
    <w:abstractNumId w:val="68"/>
  </w:num>
  <w:num w:numId="54">
    <w:abstractNumId w:val="38"/>
  </w:num>
  <w:num w:numId="55">
    <w:abstractNumId w:val="71"/>
  </w:num>
  <w:num w:numId="56">
    <w:abstractNumId w:val="29"/>
  </w:num>
  <w:num w:numId="57">
    <w:abstractNumId w:val="74"/>
  </w:num>
  <w:num w:numId="58">
    <w:abstractNumId w:val="42"/>
  </w:num>
  <w:num w:numId="59">
    <w:abstractNumId w:val="5"/>
  </w:num>
  <w:num w:numId="60">
    <w:abstractNumId w:val="25"/>
  </w:num>
  <w:num w:numId="61">
    <w:abstractNumId w:val="2"/>
  </w:num>
  <w:num w:numId="62">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B7"/>
    <w:rsid w:val="00001DDF"/>
    <w:rsid w:val="0000269D"/>
    <w:rsid w:val="00002804"/>
    <w:rsid w:val="0000322D"/>
    <w:rsid w:val="00007670"/>
    <w:rsid w:val="00010665"/>
    <w:rsid w:val="0002393A"/>
    <w:rsid w:val="00027DB8"/>
    <w:rsid w:val="00031A96"/>
    <w:rsid w:val="000320DC"/>
    <w:rsid w:val="00040BF3"/>
    <w:rsid w:val="0004211C"/>
    <w:rsid w:val="00046C59"/>
    <w:rsid w:val="00051362"/>
    <w:rsid w:val="000518AC"/>
    <w:rsid w:val="00051F45"/>
    <w:rsid w:val="00052953"/>
    <w:rsid w:val="0005341A"/>
    <w:rsid w:val="00056DEF"/>
    <w:rsid w:val="00056EDC"/>
    <w:rsid w:val="00062AF9"/>
    <w:rsid w:val="0006635A"/>
    <w:rsid w:val="000720BE"/>
    <w:rsid w:val="0007259C"/>
    <w:rsid w:val="000801B3"/>
    <w:rsid w:val="00080202"/>
    <w:rsid w:val="00080DCD"/>
    <w:rsid w:val="00080E22"/>
    <w:rsid w:val="00082573"/>
    <w:rsid w:val="00083BCD"/>
    <w:rsid w:val="000840A3"/>
    <w:rsid w:val="00085062"/>
    <w:rsid w:val="00086A5F"/>
    <w:rsid w:val="000911EF"/>
    <w:rsid w:val="000962C5"/>
    <w:rsid w:val="00097865"/>
    <w:rsid w:val="000A4317"/>
    <w:rsid w:val="000A559C"/>
    <w:rsid w:val="000B2CA1"/>
    <w:rsid w:val="000D1F29"/>
    <w:rsid w:val="000D5DE5"/>
    <w:rsid w:val="000D633D"/>
    <w:rsid w:val="000E342B"/>
    <w:rsid w:val="000E3ED2"/>
    <w:rsid w:val="000E5DD2"/>
    <w:rsid w:val="000F2958"/>
    <w:rsid w:val="000F3850"/>
    <w:rsid w:val="000F604F"/>
    <w:rsid w:val="00102C65"/>
    <w:rsid w:val="00104E7F"/>
    <w:rsid w:val="00105737"/>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C18B1"/>
    <w:rsid w:val="001C7CB3"/>
    <w:rsid w:val="001D01C4"/>
    <w:rsid w:val="001D4F99"/>
    <w:rsid w:val="001D52B0"/>
    <w:rsid w:val="001D5A18"/>
    <w:rsid w:val="001D7CA4"/>
    <w:rsid w:val="001E057F"/>
    <w:rsid w:val="001E14EB"/>
    <w:rsid w:val="001F59E6"/>
    <w:rsid w:val="00200EB1"/>
    <w:rsid w:val="00203F1C"/>
    <w:rsid w:val="00206936"/>
    <w:rsid w:val="00206C6F"/>
    <w:rsid w:val="00206FBD"/>
    <w:rsid w:val="00207746"/>
    <w:rsid w:val="00230031"/>
    <w:rsid w:val="00235C01"/>
    <w:rsid w:val="0024331D"/>
    <w:rsid w:val="00246B56"/>
    <w:rsid w:val="00247343"/>
    <w:rsid w:val="00254955"/>
    <w:rsid w:val="00265C56"/>
    <w:rsid w:val="002716CD"/>
    <w:rsid w:val="00274D4B"/>
    <w:rsid w:val="002806F5"/>
    <w:rsid w:val="00281577"/>
    <w:rsid w:val="00287D73"/>
    <w:rsid w:val="002926BC"/>
    <w:rsid w:val="00293A72"/>
    <w:rsid w:val="002A0160"/>
    <w:rsid w:val="002A30C3"/>
    <w:rsid w:val="002A6F6A"/>
    <w:rsid w:val="002A7712"/>
    <w:rsid w:val="002B2963"/>
    <w:rsid w:val="002B38F7"/>
    <w:rsid w:val="002B4F50"/>
    <w:rsid w:val="002B5591"/>
    <w:rsid w:val="002B5ADD"/>
    <w:rsid w:val="002B6AA4"/>
    <w:rsid w:val="002C1FE9"/>
    <w:rsid w:val="002D3A57"/>
    <w:rsid w:val="002D6524"/>
    <w:rsid w:val="002D7D05"/>
    <w:rsid w:val="002E20C8"/>
    <w:rsid w:val="002E4290"/>
    <w:rsid w:val="002E66A6"/>
    <w:rsid w:val="002E711F"/>
    <w:rsid w:val="002F0DB1"/>
    <w:rsid w:val="002F2885"/>
    <w:rsid w:val="002F45A1"/>
    <w:rsid w:val="002F640E"/>
    <w:rsid w:val="00301E1A"/>
    <w:rsid w:val="0030203D"/>
    <w:rsid w:val="003037F9"/>
    <w:rsid w:val="00304AA7"/>
    <w:rsid w:val="0030583E"/>
    <w:rsid w:val="00307FE1"/>
    <w:rsid w:val="00313EC8"/>
    <w:rsid w:val="003164BA"/>
    <w:rsid w:val="00316E74"/>
    <w:rsid w:val="00324C5F"/>
    <w:rsid w:val="003258E6"/>
    <w:rsid w:val="003315B4"/>
    <w:rsid w:val="00342283"/>
    <w:rsid w:val="00343A87"/>
    <w:rsid w:val="0034440E"/>
    <w:rsid w:val="00344A36"/>
    <w:rsid w:val="00344CDF"/>
    <w:rsid w:val="003456F4"/>
    <w:rsid w:val="003468A0"/>
    <w:rsid w:val="00347F50"/>
    <w:rsid w:val="00347FB6"/>
    <w:rsid w:val="003504FD"/>
    <w:rsid w:val="00350881"/>
    <w:rsid w:val="00357D55"/>
    <w:rsid w:val="00360541"/>
    <w:rsid w:val="0036096C"/>
    <w:rsid w:val="00363513"/>
    <w:rsid w:val="003657E5"/>
    <w:rsid w:val="0036589C"/>
    <w:rsid w:val="00371312"/>
    <w:rsid w:val="00371DC7"/>
    <w:rsid w:val="0037249D"/>
    <w:rsid w:val="00377B21"/>
    <w:rsid w:val="00382A7F"/>
    <w:rsid w:val="00384A75"/>
    <w:rsid w:val="00390862"/>
    <w:rsid w:val="00390CE3"/>
    <w:rsid w:val="00394876"/>
    <w:rsid w:val="00394AAF"/>
    <w:rsid w:val="00394CE5"/>
    <w:rsid w:val="003A6341"/>
    <w:rsid w:val="003A7C15"/>
    <w:rsid w:val="003B67FD"/>
    <w:rsid w:val="003B6A61"/>
    <w:rsid w:val="003C2198"/>
    <w:rsid w:val="003C4941"/>
    <w:rsid w:val="003D0F63"/>
    <w:rsid w:val="003D42C0"/>
    <w:rsid w:val="003D4A8F"/>
    <w:rsid w:val="003D5B29"/>
    <w:rsid w:val="003D7818"/>
    <w:rsid w:val="003E0940"/>
    <w:rsid w:val="003E2445"/>
    <w:rsid w:val="003E3BB2"/>
    <w:rsid w:val="003F3790"/>
    <w:rsid w:val="003F5B58"/>
    <w:rsid w:val="004001BE"/>
    <w:rsid w:val="004004F4"/>
    <w:rsid w:val="0040222A"/>
    <w:rsid w:val="004047BC"/>
    <w:rsid w:val="004100F7"/>
    <w:rsid w:val="00414CB3"/>
    <w:rsid w:val="0041563D"/>
    <w:rsid w:val="00426E25"/>
    <w:rsid w:val="00427D9C"/>
    <w:rsid w:val="00427E7E"/>
    <w:rsid w:val="00433C99"/>
    <w:rsid w:val="0043465D"/>
    <w:rsid w:val="00435082"/>
    <w:rsid w:val="00443B6E"/>
    <w:rsid w:val="00450636"/>
    <w:rsid w:val="00452AD7"/>
    <w:rsid w:val="0045420A"/>
    <w:rsid w:val="004554D4"/>
    <w:rsid w:val="00461744"/>
    <w:rsid w:val="00466185"/>
    <w:rsid w:val="00466303"/>
    <w:rsid w:val="004668A7"/>
    <w:rsid w:val="00466D96"/>
    <w:rsid w:val="00467747"/>
    <w:rsid w:val="00470017"/>
    <w:rsid w:val="0047105A"/>
    <w:rsid w:val="00473C98"/>
    <w:rsid w:val="00474965"/>
    <w:rsid w:val="00482DF8"/>
    <w:rsid w:val="0048511B"/>
    <w:rsid w:val="004864DE"/>
    <w:rsid w:val="00494BE5"/>
    <w:rsid w:val="004A0490"/>
    <w:rsid w:val="004A0852"/>
    <w:rsid w:val="004A0EBA"/>
    <w:rsid w:val="004A1DC7"/>
    <w:rsid w:val="004A2538"/>
    <w:rsid w:val="004A331E"/>
    <w:rsid w:val="004A48E6"/>
    <w:rsid w:val="004B0C15"/>
    <w:rsid w:val="004B35EA"/>
    <w:rsid w:val="004B69E4"/>
    <w:rsid w:val="004C4F33"/>
    <w:rsid w:val="004C6C39"/>
    <w:rsid w:val="004D075F"/>
    <w:rsid w:val="004D1B76"/>
    <w:rsid w:val="004D344E"/>
    <w:rsid w:val="004D3D42"/>
    <w:rsid w:val="004D464A"/>
    <w:rsid w:val="004E019E"/>
    <w:rsid w:val="004E06EC"/>
    <w:rsid w:val="004E0A3F"/>
    <w:rsid w:val="004E2CB7"/>
    <w:rsid w:val="004F016A"/>
    <w:rsid w:val="004F7E40"/>
    <w:rsid w:val="00500F94"/>
    <w:rsid w:val="00502FB3"/>
    <w:rsid w:val="00503DE9"/>
    <w:rsid w:val="00504817"/>
    <w:rsid w:val="0050530C"/>
    <w:rsid w:val="00505DEA"/>
    <w:rsid w:val="00507782"/>
    <w:rsid w:val="00512A04"/>
    <w:rsid w:val="00520499"/>
    <w:rsid w:val="005249F5"/>
    <w:rsid w:val="005260F7"/>
    <w:rsid w:val="005304E7"/>
    <w:rsid w:val="00543BD1"/>
    <w:rsid w:val="00551172"/>
    <w:rsid w:val="005545C1"/>
    <w:rsid w:val="00556113"/>
    <w:rsid w:val="00564C12"/>
    <w:rsid w:val="005654B8"/>
    <w:rsid w:val="00570D94"/>
    <w:rsid w:val="005762CC"/>
    <w:rsid w:val="00582D3D"/>
    <w:rsid w:val="00590040"/>
    <w:rsid w:val="00595386"/>
    <w:rsid w:val="00597234"/>
    <w:rsid w:val="005A4AC0"/>
    <w:rsid w:val="005A539B"/>
    <w:rsid w:val="005A5FDF"/>
    <w:rsid w:val="005A7BC3"/>
    <w:rsid w:val="005B0FB7"/>
    <w:rsid w:val="005B122A"/>
    <w:rsid w:val="005B1FCB"/>
    <w:rsid w:val="005B5AC2"/>
    <w:rsid w:val="005C25A3"/>
    <w:rsid w:val="005C2833"/>
    <w:rsid w:val="005C4506"/>
    <w:rsid w:val="005E144D"/>
    <w:rsid w:val="005E1500"/>
    <w:rsid w:val="005E3A43"/>
    <w:rsid w:val="005F0B17"/>
    <w:rsid w:val="005F6602"/>
    <w:rsid w:val="005F77C7"/>
    <w:rsid w:val="00602FA4"/>
    <w:rsid w:val="00612EE1"/>
    <w:rsid w:val="00620675"/>
    <w:rsid w:val="00622910"/>
    <w:rsid w:val="006254B6"/>
    <w:rsid w:val="00625A9E"/>
    <w:rsid w:val="00627FC8"/>
    <w:rsid w:val="00636D16"/>
    <w:rsid w:val="006433C3"/>
    <w:rsid w:val="00650F5B"/>
    <w:rsid w:val="006670D7"/>
    <w:rsid w:val="006719EA"/>
    <w:rsid w:val="00671F13"/>
    <w:rsid w:val="0067328A"/>
    <w:rsid w:val="0067400A"/>
    <w:rsid w:val="006847AD"/>
    <w:rsid w:val="0069114B"/>
    <w:rsid w:val="006944C1"/>
    <w:rsid w:val="006A756A"/>
    <w:rsid w:val="006C0EC2"/>
    <w:rsid w:val="006C6570"/>
    <w:rsid w:val="006D66F7"/>
    <w:rsid w:val="006F4E03"/>
    <w:rsid w:val="00700C14"/>
    <w:rsid w:val="007045A4"/>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09AE"/>
    <w:rsid w:val="00741EAE"/>
    <w:rsid w:val="007431AB"/>
    <w:rsid w:val="00747A58"/>
    <w:rsid w:val="0075096A"/>
    <w:rsid w:val="00755248"/>
    <w:rsid w:val="00755F57"/>
    <w:rsid w:val="0076190B"/>
    <w:rsid w:val="0076355D"/>
    <w:rsid w:val="00763A2D"/>
    <w:rsid w:val="007676A4"/>
    <w:rsid w:val="00767B2F"/>
    <w:rsid w:val="00777795"/>
    <w:rsid w:val="00783A57"/>
    <w:rsid w:val="00784C92"/>
    <w:rsid w:val="007856BB"/>
    <w:rsid w:val="007859CD"/>
    <w:rsid w:val="00785C24"/>
    <w:rsid w:val="007907E4"/>
    <w:rsid w:val="00796461"/>
    <w:rsid w:val="007A6A4F"/>
    <w:rsid w:val="007B03F5"/>
    <w:rsid w:val="007B5C09"/>
    <w:rsid w:val="007B5DA2"/>
    <w:rsid w:val="007C0966"/>
    <w:rsid w:val="007C19E7"/>
    <w:rsid w:val="007C5A6D"/>
    <w:rsid w:val="007C5CFD"/>
    <w:rsid w:val="007C6D9F"/>
    <w:rsid w:val="007D4893"/>
    <w:rsid w:val="007E70CF"/>
    <w:rsid w:val="007E74A4"/>
    <w:rsid w:val="007F1B6F"/>
    <w:rsid w:val="007F263F"/>
    <w:rsid w:val="008015A8"/>
    <w:rsid w:val="0080766E"/>
    <w:rsid w:val="00811169"/>
    <w:rsid w:val="00814AFA"/>
    <w:rsid w:val="00815297"/>
    <w:rsid w:val="008170DB"/>
    <w:rsid w:val="00817BA1"/>
    <w:rsid w:val="00823022"/>
    <w:rsid w:val="0082634E"/>
    <w:rsid w:val="008313C4"/>
    <w:rsid w:val="00835434"/>
    <w:rsid w:val="008358C0"/>
    <w:rsid w:val="00842838"/>
    <w:rsid w:val="00854EC1"/>
    <w:rsid w:val="0085797F"/>
    <w:rsid w:val="0086189F"/>
    <w:rsid w:val="00861DC3"/>
    <w:rsid w:val="00867019"/>
    <w:rsid w:val="00872EF1"/>
    <w:rsid w:val="008735A9"/>
    <w:rsid w:val="00877BC5"/>
    <w:rsid w:val="00877D20"/>
    <w:rsid w:val="00881C48"/>
    <w:rsid w:val="008826D0"/>
    <w:rsid w:val="00885B80"/>
    <w:rsid w:val="00885C30"/>
    <w:rsid w:val="00885E9B"/>
    <w:rsid w:val="0089368E"/>
    <w:rsid w:val="00893C96"/>
    <w:rsid w:val="0089500A"/>
    <w:rsid w:val="00897C94"/>
    <w:rsid w:val="008A4B30"/>
    <w:rsid w:val="008A5B9B"/>
    <w:rsid w:val="008A7C12"/>
    <w:rsid w:val="008B03CE"/>
    <w:rsid w:val="008B529E"/>
    <w:rsid w:val="008B5FC8"/>
    <w:rsid w:val="008C17FB"/>
    <w:rsid w:val="008C70BB"/>
    <w:rsid w:val="008D1B00"/>
    <w:rsid w:val="008D57B8"/>
    <w:rsid w:val="008E03FC"/>
    <w:rsid w:val="008E510B"/>
    <w:rsid w:val="008F36CA"/>
    <w:rsid w:val="008F4E88"/>
    <w:rsid w:val="00902B13"/>
    <w:rsid w:val="00911941"/>
    <w:rsid w:val="0092024D"/>
    <w:rsid w:val="00925146"/>
    <w:rsid w:val="00925F0F"/>
    <w:rsid w:val="009279FC"/>
    <w:rsid w:val="00932F6B"/>
    <w:rsid w:val="009444F0"/>
    <w:rsid w:val="009468BC"/>
    <w:rsid w:val="00947FAE"/>
    <w:rsid w:val="009616DF"/>
    <w:rsid w:val="0096189C"/>
    <w:rsid w:val="0096542F"/>
    <w:rsid w:val="00967FA7"/>
    <w:rsid w:val="00971645"/>
    <w:rsid w:val="00977919"/>
    <w:rsid w:val="00982A0D"/>
    <w:rsid w:val="00983000"/>
    <w:rsid w:val="009870FA"/>
    <w:rsid w:val="009921C3"/>
    <w:rsid w:val="0099551D"/>
    <w:rsid w:val="009A4761"/>
    <w:rsid w:val="009A5897"/>
    <w:rsid w:val="009A5F24"/>
    <w:rsid w:val="009B0B3E"/>
    <w:rsid w:val="009B1913"/>
    <w:rsid w:val="009B6657"/>
    <w:rsid w:val="009B6966"/>
    <w:rsid w:val="009B77A4"/>
    <w:rsid w:val="009D0EB5"/>
    <w:rsid w:val="009D14F9"/>
    <w:rsid w:val="009D2B74"/>
    <w:rsid w:val="009D63FF"/>
    <w:rsid w:val="009D6ED5"/>
    <w:rsid w:val="009E0F88"/>
    <w:rsid w:val="009E175D"/>
    <w:rsid w:val="009E3CC2"/>
    <w:rsid w:val="009E7BB7"/>
    <w:rsid w:val="009F06BD"/>
    <w:rsid w:val="009F2A4D"/>
    <w:rsid w:val="00A00828"/>
    <w:rsid w:val="00A03290"/>
    <w:rsid w:val="00A0387E"/>
    <w:rsid w:val="00A05746"/>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2451"/>
    <w:rsid w:val="00A85D0C"/>
    <w:rsid w:val="00A925EC"/>
    <w:rsid w:val="00A929AA"/>
    <w:rsid w:val="00A92B6B"/>
    <w:rsid w:val="00A96E12"/>
    <w:rsid w:val="00AA541E"/>
    <w:rsid w:val="00AD0DA4"/>
    <w:rsid w:val="00AD2B7B"/>
    <w:rsid w:val="00AD4169"/>
    <w:rsid w:val="00AE2287"/>
    <w:rsid w:val="00AE25C6"/>
    <w:rsid w:val="00AE306C"/>
    <w:rsid w:val="00AF28C1"/>
    <w:rsid w:val="00AF3D79"/>
    <w:rsid w:val="00AF3FA3"/>
    <w:rsid w:val="00B02EF1"/>
    <w:rsid w:val="00B07C97"/>
    <w:rsid w:val="00B11C67"/>
    <w:rsid w:val="00B14257"/>
    <w:rsid w:val="00B15754"/>
    <w:rsid w:val="00B16002"/>
    <w:rsid w:val="00B2046E"/>
    <w:rsid w:val="00B20E8B"/>
    <w:rsid w:val="00B257E1"/>
    <w:rsid w:val="00B2599A"/>
    <w:rsid w:val="00B27AC4"/>
    <w:rsid w:val="00B343CC"/>
    <w:rsid w:val="00B469D1"/>
    <w:rsid w:val="00B5084A"/>
    <w:rsid w:val="00B51F63"/>
    <w:rsid w:val="00B606A1"/>
    <w:rsid w:val="00B614F7"/>
    <w:rsid w:val="00B61B26"/>
    <w:rsid w:val="00B65E6B"/>
    <w:rsid w:val="00B66F3B"/>
    <w:rsid w:val="00B675B2"/>
    <w:rsid w:val="00B81261"/>
    <w:rsid w:val="00B81BD5"/>
    <w:rsid w:val="00B8223E"/>
    <w:rsid w:val="00B832AE"/>
    <w:rsid w:val="00B86678"/>
    <w:rsid w:val="00B92F0A"/>
    <w:rsid w:val="00B92F9B"/>
    <w:rsid w:val="00B941B3"/>
    <w:rsid w:val="00B96513"/>
    <w:rsid w:val="00BA1D47"/>
    <w:rsid w:val="00BA2288"/>
    <w:rsid w:val="00BA66F0"/>
    <w:rsid w:val="00BB2239"/>
    <w:rsid w:val="00BB2AE7"/>
    <w:rsid w:val="00BB6464"/>
    <w:rsid w:val="00BC1BB8"/>
    <w:rsid w:val="00BD7FE1"/>
    <w:rsid w:val="00BE0E00"/>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5505B"/>
    <w:rsid w:val="00C55DC6"/>
    <w:rsid w:val="00C61AFA"/>
    <w:rsid w:val="00C61D64"/>
    <w:rsid w:val="00C62099"/>
    <w:rsid w:val="00C62A34"/>
    <w:rsid w:val="00C64EA3"/>
    <w:rsid w:val="00C72867"/>
    <w:rsid w:val="00C75E81"/>
    <w:rsid w:val="00C83BB6"/>
    <w:rsid w:val="00C86609"/>
    <w:rsid w:val="00C91E71"/>
    <w:rsid w:val="00C92B4C"/>
    <w:rsid w:val="00C954F6"/>
    <w:rsid w:val="00CA36A0"/>
    <w:rsid w:val="00CA6BC5"/>
    <w:rsid w:val="00CC571B"/>
    <w:rsid w:val="00CC61CD"/>
    <w:rsid w:val="00CC6C02"/>
    <w:rsid w:val="00CC737B"/>
    <w:rsid w:val="00CD5011"/>
    <w:rsid w:val="00CE640F"/>
    <w:rsid w:val="00CE76BC"/>
    <w:rsid w:val="00CF540E"/>
    <w:rsid w:val="00D0155F"/>
    <w:rsid w:val="00D02F07"/>
    <w:rsid w:val="00D14664"/>
    <w:rsid w:val="00D15D88"/>
    <w:rsid w:val="00D27D49"/>
    <w:rsid w:val="00D27EBE"/>
    <w:rsid w:val="00D36A49"/>
    <w:rsid w:val="00D47DC7"/>
    <w:rsid w:val="00D517C6"/>
    <w:rsid w:val="00D55D24"/>
    <w:rsid w:val="00D665B5"/>
    <w:rsid w:val="00D67DE5"/>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1C4"/>
    <w:rsid w:val="00DC1F0F"/>
    <w:rsid w:val="00DC3117"/>
    <w:rsid w:val="00DC4E2A"/>
    <w:rsid w:val="00DC5DD9"/>
    <w:rsid w:val="00DC6690"/>
    <w:rsid w:val="00DC6D2D"/>
    <w:rsid w:val="00DD4E59"/>
    <w:rsid w:val="00DE0D05"/>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1BE4"/>
    <w:rsid w:val="00E44C89"/>
    <w:rsid w:val="00E457A6"/>
    <w:rsid w:val="00E54F9E"/>
    <w:rsid w:val="00E61BA2"/>
    <w:rsid w:val="00E63864"/>
    <w:rsid w:val="00E6403F"/>
    <w:rsid w:val="00E75451"/>
    <w:rsid w:val="00E75EA9"/>
    <w:rsid w:val="00E76AD6"/>
    <w:rsid w:val="00E770C4"/>
    <w:rsid w:val="00E84C5A"/>
    <w:rsid w:val="00E861DB"/>
    <w:rsid w:val="00E908F1"/>
    <w:rsid w:val="00E9147A"/>
    <w:rsid w:val="00E93406"/>
    <w:rsid w:val="00E956C5"/>
    <w:rsid w:val="00E95C39"/>
    <w:rsid w:val="00EA19F4"/>
    <w:rsid w:val="00EA2C39"/>
    <w:rsid w:val="00EB0A3C"/>
    <w:rsid w:val="00EB0A96"/>
    <w:rsid w:val="00EB2130"/>
    <w:rsid w:val="00EB72C4"/>
    <w:rsid w:val="00EB77F9"/>
    <w:rsid w:val="00EC5769"/>
    <w:rsid w:val="00EC7D00"/>
    <w:rsid w:val="00ED0304"/>
    <w:rsid w:val="00ED1FD0"/>
    <w:rsid w:val="00ED4FF7"/>
    <w:rsid w:val="00ED5B7B"/>
    <w:rsid w:val="00EE38FA"/>
    <w:rsid w:val="00EE3E2C"/>
    <w:rsid w:val="00EE5D23"/>
    <w:rsid w:val="00EE750D"/>
    <w:rsid w:val="00EF3CA4"/>
    <w:rsid w:val="00EF49A8"/>
    <w:rsid w:val="00EF7859"/>
    <w:rsid w:val="00F014DA"/>
    <w:rsid w:val="00F02591"/>
    <w:rsid w:val="00F20BF9"/>
    <w:rsid w:val="00F2530F"/>
    <w:rsid w:val="00F2639B"/>
    <w:rsid w:val="00F30AE1"/>
    <w:rsid w:val="00F334F1"/>
    <w:rsid w:val="00F4741A"/>
    <w:rsid w:val="00F50FC1"/>
    <w:rsid w:val="00F5696E"/>
    <w:rsid w:val="00F60EFF"/>
    <w:rsid w:val="00F67D2D"/>
    <w:rsid w:val="00F71F51"/>
    <w:rsid w:val="00F74D2D"/>
    <w:rsid w:val="00F858F2"/>
    <w:rsid w:val="00F860CC"/>
    <w:rsid w:val="00F94398"/>
    <w:rsid w:val="00FB2B56"/>
    <w:rsid w:val="00FB2EA9"/>
    <w:rsid w:val="00FB55D5"/>
    <w:rsid w:val="00FC12BF"/>
    <w:rsid w:val="00FC2C60"/>
    <w:rsid w:val="00FD3E6F"/>
    <w:rsid w:val="00FD51B9"/>
    <w:rsid w:val="00FD5849"/>
    <w:rsid w:val="00FE03E4"/>
    <w:rsid w:val="00FE2A39"/>
    <w:rsid w:val="00FE6959"/>
    <w:rsid w:val="00FF39CF"/>
    <w:rsid w:val="00FF5099"/>
    <w:rsid w:val="00FF7159"/>
    <w:rsid w:val="00FF792F"/>
    <w:rsid w:val="019259E2"/>
    <w:rsid w:val="01A5DA18"/>
    <w:rsid w:val="01B3DEB6"/>
    <w:rsid w:val="027E531D"/>
    <w:rsid w:val="03107DF7"/>
    <w:rsid w:val="034FAF17"/>
    <w:rsid w:val="038F56AD"/>
    <w:rsid w:val="044968E2"/>
    <w:rsid w:val="04B46D40"/>
    <w:rsid w:val="04CAC436"/>
    <w:rsid w:val="0555925D"/>
    <w:rsid w:val="05568714"/>
    <w:rsid w:val="0573CC15"/>
    <w:rsid w:val="06673FB7"/>
    <w:rsid w:val="06B0EE01"/>
    <w:rsid w:val="075F5315"/>
    <w:rsid w:val="07668C35"/>
    <w:rsid w:val="07794F48"/>
    <w:rsid w:val="07DC853D"/>
    <w:rsid w:val="07F8F046"/>
    <w:rsid w:val="099991F1"/>
    <w:rsid w:val="09CF3237"/>
    <w:rsid w:val="0A8617D7"/>
    <w:rsid w:val="0B0C2186"/>
    <w:rsid w:val="0B16ECFC"/>
    <w:rsid w:val="0B3F4525"/>
    <w:rsid w:val="0B99C39E"/>
    <w:rsid w:val="0BC63E2C"/>
    <w:rsid w:val="0BEEFF32"/>
    <w:rsid w:val="0BFE495A"/>
    <w:rsid w:val="0C1087CA"/>
    <w:rsid w:val="0CA3B5CD"/>
    <w:rsid w:val="0CA656C8"/>
    <w:rsid w:val="0CD61418"/>
    <w:rsid w:val="0D1C8296"/>
    <w:rsid w:val="0DD91129"/>
    <w:rsid w:val="0DDA31D2"/>
    <w:rsid w:val="0DE3B165"/>
    <w:rsid w:val="0DEA9D76"/>
    <w:rsid w:val="0E29FBE6"/>
    <w:rsid w:val="0E6E3AAF"/>
    <w:rsid w:val="0EB852F7"/>
    <w:rsid w:val="0EB914A9"/>
    <w:rsid w:val="0F6BEE5A"/>
    <w:rsid w:val="0F6CA7CF"/>
    <w:rsid w:val="0FDF9B57"/>
    <w:rsid w:val="10751F1C"/>
    <w:rsid w:val="10E048F8"/>
    <w:rsid w:val="11F85C18"/>
    <w:rsid w:val="137A39E5"/>
    <w:rsid w:val="1518A924"/>
    <w:rsid w:val="1528C36B"/>
    <w:rsid w:val="1612AA86"/>
    <w:rsid w:val="1716BE22"/>
    <w:rsid w:val="17222939"/>
    <w:rsid w:val="1789CB3F"/>
    <w:rsid w:val="17D5B235"/>
    <w:rsid w:val="1800CF6C"/>
    <w:rsid w:val="18285253"/>
    <w:rsid w:val="1913DE9A"/>
    <w:rsid w:val="19FC348E"/>
    <w:rsid w:val="1A5DA17D"/>
    <w:rsid w:val="1B4CDACD"/>
    <w:rsid w:val="1B536A2A"/>
    <w:rsid w:val="1C146D24"/>
    <w:rsid w:val="1DE74FBD"/>
    <w:rsid w:val="1EC29B4C"/>
    <w:rsid w:val="1EE1D0FB"/>
    <w:rsid w:val="1F112E91"/>
    <w:rsid w:val="1F36EF1D"/>
    <w:rsid w:val="1F620F0F"/>
    <w:rsid w:val="1F84C7AC"/>
    <w:rsid w:val="20697232"/>
    <w:rsid w:val="20CFDB7A"/>
    <w:rsid w:val="2178CB49"/>
    <w:rsid w:val="2187B6CF"/>
    <w:rsid w:val="2272ADE9"/>
    <w:rsid w:val="2366FD61"/>
    <w:rsid w:val="240656AC"/>
    <w:rsid w:val="252A3B6B"/>
    <w:rsid w:val="2557C149"/>
    <w:rsid w:val="256BA3B3"/>
    <w:rsid w:val="256DC875"/>
    <w:rsid w:val="25BB4F6A"/>
    <w:rsid w:val="2621597C"/>
    <w:rsid w:val="269AF13F"/>
    <w:rsid w:val="26DE6766"/>
    <w:rsid w:val="27571FCB"/>
    <w:rsid w:val="27D51DEB"/>
    <w:rsid w:val="294D8821"/>
    <w:rsid w:val="29F0823D"/>
    <w:rsid w:val="2A2C231E"/>
    <w:rsid w:val="2A8EC08D"/>
    <w:rsid w:val="2AB4E114"/>
    <w:rsid w:val="2B97B2A6"/>
    <w:rsid w:val="2C03BDBE"/>
    <w:rsid w:val="2C50B175"/>
    <w:rsid w:val="2CFDE8E8"/>
    <w:rsid w:val="2D02B694"/>
    <w:rsid w:val="2DEC81D6"/>
    <w:rsid w:val="2DF10A69"/>
    <w:rsid w:val="2E2A9078"/>
    <w:rsid w:val="2EAC67BD"/>
    <w:rsid w:val="2F1AE969"/>
    <w:rsid w:val="2F50F6D9"/>
    <w:rsid w:val="2F8CDACA"/>
    <w:rsid w:val="2FA5E56B"/>
    <w:rsid w:val="2FEAD432"/>
    <w:rsid w:val="2FF041C8"/>
    <w:rsid w:val="31636C46"/>
    <w:rsid w:val="3288979B"/>
    <w:rsid w:val="32A07973"/>
    <w:rsid w:val="32A7515E"/>
    <w:rsid w:val="33B229AC"/>
    <w:rsid w:val="345BC35A"/>
    <w:rsid w:val="3493D534"/>
    <w:rsid w:val="34D30D4A"/>
    <w:rsid w:val="35F793BB"/>
    <w:rsid w:val="36573DC5"/>
    <w:rsid w:val="37541B38"/>
    <w:rsid w:val="380D7509"/>
    <w:rsid w:val="384C644E"/>
    <w:rsid w:val="38AE5CD3"/>
    <w:rsid w:val="39FBC5AC"/>
    <w:rsid w:val="3AFB9348"/>
    <w:rsid w:val="3CB54F59"/>
    <w:rsid w:val="3DAC2C80"/>
    <w:rsid w:val="3DBDAD8A"/>
    <w:rsid w:val="3DC93143"/>
    <w:rsid w:val="3EBCDED5"/>
    <w:rsid w:val="3F05F159"/>
    <w:rsid w:val="3FE85180"/>
    <w:rsid w:val="402315C2"/>
    <w:rsid w:val="41627BA9"/>
    <w:rsid w:val="423D15F6"/>
    <w:rsid w:val="42B075CD"/>
    <w:rsid w:val="4302F88D"/>
    <w:rsid w:val="4314D03F"/>
    <w:rsid w:val="43927E58"/>
    <w:rsid w:val="43C7CD0C"/>
    <w:rsid w:val="446F8731"/>
    <w:rsid w:val="45500A7D"/>
    <w:rsid w:val="45582A1C"/>
    <w:rsid w:val="4595785E"/>
    <w:rsid w:val="45D0C56A"/>
    <w:rsid w:val="469C4963"/>
    <w:rsid w:val="473831C5"/>
    <w:rsid w:val="47B1756C"/>
    <w:rsid w:val="48C1A703"/>
    <w:rsid w:val="4908662C"/>
    <w:rsid w:val="490D0B79"/>
    <w:rsid w:val="4919FD14"/>
    <w:rsid w:val="49540B14"/>
    <w:rsid w:val="4A5804B7"/>
    <w:rsid w:val="4A5DEC0B"/>
    <w:rsid w:val="4A869D16"/>
    <w:rsid w:val="4B06D0BB"/>
    <w:rsid w:val="4BEDD5A8"/>
    <w:rsid w:val="4C08650F"/>
    <w:rsid w:val="4C99287D"/>
    <w:rsid w:val="4CEFDAD1"/>
    <w:rsid w:val="4D0F6E84"/>
    <w:rsid w:val="4D6F4797"/>
    <w:rsid w:val="4DA4DAA6"/>
    <w:rsid w:val="4DC845AF"/>
    <w:rsid w:val="4EA40B45"/>
    <w:rsid w:val="4EC7A6AC"/>
    <w:rsid w:val="4F607806"/>
    <w:rsid w:val="50142F77"/>
    <w:rsid w:val="505341DC"/>
    <w:rsid w:val="508F3461"/>
    <w:rsid w:val="5187E5D3"/>
    <w:rsid w:val="51C37305"/>
    <w:rsid w:val="5276609C"/>
    <w:rsid w:val="53F3F123"/>
    <w:rsid w:val="54310C9C"/>
    <w:rsid w:val="54E1EB6A"/>
    <w:rsid w:val="5525B9E1"/>
    <w:rsid w:val="55CF695D"/>
    <w:rsid w:val="568C3B32"/>
    <w:rsid w:val="56D95744"/>
    <w:rsid w:val="56EFE740"/>
    <w:rsid w:val="59462277"/>
    <w:rsid w:val="5A761607"/>
    <w:rsid w:val="5BF1FF5F"/>
    <w:rsid w:val="5C1FC238"/>
    <w:rsid w:val="5C5CFBA8"/>
    <w:rsid w:val="5C726A1A"/>
    <w:rsid w:val="5C9D2C9B"/>
    <w:rsid w:val="5DADB6C9"/>
    <w:rsid w:val="5F2040E8"/>
    <w:rsid w:val="611DF7C1"/>
    <w:rsid w:val="61733034"/>
    <w:rsid w:val="62100910"/>
    <w:rsid w:val="62E467C4"/>
    <w:rsid w:val="62F78BD5"/>
    <w:rsid w:val="635053BB"/>
    <w:rsid w:val="6351A655"/>
    <w:rsid w:val="638566FD"/>
    <w:rsid w:val="639462B8"/>
    <w:rsid w:val="63B6781F"/>
    <w:rsid w:val="63BA457C"/>
    <w:rsid w:val="63F65A53"/>
    <w:rsid w:val="645001C6"/>
    <w:rsid w:val="64C63EAD"/>
    <w:rsid w:val="663530E3"/>
    <w:rsid w:val="678E9345"/>
    <w:rsid w:val="6914D1AE"/>
    <w:rsid w:val="6953A948"/>
    <w:rsid w:val="698496B7"/>
    <w:rsid w:val="69860D17"/>
    <w:rsid w:val="6B7F4655"/>
    <w:rsid w:val="6C9FAA26"/>
    <w:rsid w:val="6D8B7F93"/>
    <w:rsid w:val="6E441DA6"/>
    <w:rsid w:val="6FCEC212"/>
    <w:rsid w:val="6FD22522"/>
    <w:rsid w:val="700233B0"/>
    <w:rsid w:val="70194F63"/>
    <w:rsid w:val="7098EC36"/>
    <w:rsid w:val="70C1BCDE"/>
    <w:rsid w:val="712F48B4"/>
    <w:rsid w:val="7170DDC2"/>
    <w:rsid w:val="73FB9441"/>
    <w:rsid w:val="74214050"/>
    <w:rsid w:val="7451438C"/>
    <w:rsid w:val="749901E3"/>
    <w:rsid w:val="749E4975"/>
    <w:rsid w:val="75544313"/>
    <w:rsid w:val="7559E883"/>
    <w:rsid w:val="76717534"/>
    <w:rsid w:val="76903232"/>
    <w:rsid w:val="783A9169"/>
    <w:rsid w:val="7883C6FA"/>
    <w:rsid w:val="7889C1E1"/>
    <w:rsid w:val="7ACA29BA"/>
    <w:rsid w:val="7B059D73"/>
    <w:rsid w:val="7B0D8AF9"/>
    <w:rsid w:val="7B9A9352"/>
    <w:rsid w:val="7B9BEB3C"/>
    <w:rsid w:val="7D5168C8"/>
    <w:rsid w:val="7E67E74F"/>
    <w:rsid w:val="7F9A5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3E373C2"/>
  <w15:docId w15:val="{F8BDBD0A-50D0-4280-9459-7E01B420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B7"/>
    <w:rPr>
      <w:rFonts w:ascii="Lato" w:hAnsi="Lato"/>
    </w:rPr>
  </w:style>
  <w:style w:type="paragraph" w:styleId="Heading1">
    <w:name w:val="heading 1"/>
    <w:basedOn w:val="Normal"/>
    <w:next w:val="Normal"/>
    <w:link w:val="Heading1Char"/>
    <w:uiPriority w:val="2"/>
    <w:qFormat/>
    <w:rsid w:val="00C55DC6"/>
    <w:pPr>
      <w:keepNext/>
      <w:keepLines/>
      <w:spacing w:after="113"/>
      <w:outlineLvl w:val="0"/>
    </w:pPr>
    <w:rPr>
      <w:rFonts w:ascii="Lato Medium" w:eastAsia="Times New Roman" w:hAnsi="Lato Medium"/>
      <w:color w:val="003B49"/>
      <w:kern w:val="32"/>
      <w:sz w:val="44"/>
      <w:szCs w:val="32"/>
    </w:rPr>
  </w:style>
  <w:style w:type="paragraph" w:styleId="Heading2">
    <w:name w:val="heading 2"/>
    <w:basedOn w:val="Normal"/>
    <w:next w:val="Normal"/>
    <w:link w:val="Heading2Char"/>
    <w:uiPriority w:val="2"/>
    <w:qFormat/>
    <w:rsid w:val="00C55DC6"/>
    <w:pPr>
      <w:keepNext/>
      <w:keepLines/>
      <w:spacing w:before="240"/>
      <w:outlineLvl w:val="1"/>
    </w:pPr>
    <w:rPr>
      <w:rFonts w:ascii="Lato Semibold" w:eastAsia="Times New Roman" w:hAnsi="Lato Semibold"/>
      <w:color w:val="003B49"/>
      <w:sz w:val="32"/>
      <w:szCs w:val="28"/>
    </w:rPr>
  </w:style>
  <w:style w:type="paragraph" w:styleId="Heading3">
    <w:name w:val="heading 3"/>
    <w:basedOn w:val="Normal"/>
    <w:next w:val="Normal"/>
    <w:link w:val="Heading3Char"/>
    <w:uiPriority w:val="2"/>
    <w:qFormat/>
    <w:rsid w:val="00C55DC6"/>
    <w:pPr>
      <w:keepNext/>
      <w:keepLines/>
      <w:spacing w:before="240"/>
      <w:outlineLvl w:val="2"/>
    </w:pPr>
    <w:rPr>
      <w:rFonts w:ascii="Lato Semibold" w:hAnsi="Lato Semibold" w:cs="Arial"/>
      <w:color w:val="003B49"/>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8"/>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8"/>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8"/>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8"/>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8"/>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C55DC6"/>
    <w:rPr>
      <w:rFonts w:ascii="Lato Medium" w:eastAsia="Times New Roman" w:hAnsi="Lato Medium"/>
      <w:color w:val="003B49"/>
      <w:kern w:val="32"/>
      <w:sz w:val="44"/>
      <w:szCs w:val="32"/>
    </w:rPr>
  </w:style>
  <w:style w:type="character" w:customStyle="1" w:styleId="Heading2Char">
    <w:name w:val="Heading 2 Char"/>
    <w:basedOn w:val="DefaultParagraphFont"/>
    <w:link w:val="Heading2"/>
    <w:uiPriority w:val="2"/>
    <w:rsid w:val="00C55DC6"/>
    <w:rPr>
      <w:rFonts w:ascii="Lato Semibold" w:eastAsia="Times New Roman" w:hAnsi="Lato Semibold"/>
      <w:color w:val="003B49"/>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C55DC6"/>
    <w:rPr>
      <w:rFonts w:ascii="Lato Semibold" w:hAnsi="Lato Semibold" w:cs="Arial"/>
      <w:color w:val="003B49"/>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99"/>
    <w:rsid w:val="00D96804"/>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96189C"/>
    <w:pPr>
      <w:spacing w:before="20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6"/>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7"/>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13"/>
      </w:numPr>
      <w:spacing w:after="120"/>
      <w:ind w:left="0" w:firstLine="0"/>
    </w:pPr>
  </w:style>
  <w:style w:type="paragraph" w:styleId="ListBullet2">
    <w:name w:val="List Bullet 2"/>
    <w:aliases w:val="Bullet list level 2"/>
    <w:basedOn w:val="Normal"/>
    <w:uiPriority w:val="4"/>
    <w:semiHidden/>
    <w:rsid w:val="006847AD"/>
    <w:pPr>
      <w:numPr>
        <w:ilvl w:val="1"/>
        <w:numId w:val="13"/>
      </w:numPr>
      <w:spacing w:after="120"/>
    </w:pPr>
  </w:style>
  <w:style w:type="paragraph" w:styleId="ListBullet3">
    <w:name w:val="List Bullet 3"/>
    <w:aliases w:val="Bullet list level 3"/>
    <w:basedOn w:val="Normal"/>
    <w:uiPriority w:val="4"/>
    <w:semiHidden/>
    <w:rsid w:val="006847AD"/>
    <w:pPr>
      <w:numPr>
        <w:ilvl w:val="2"/>
        <w:numId w:val="13"/>
      </w:numPr>
      <w:spacing w:after="120"/>
    </w:pPr>
  </w:style>
  <w:style w:type="paragraph" w:styleId="ListBullet4">
    <w:name w:val="List Bullet 4"/>
    <w:aliases w:val="Bullet list level 4"/>
    <w:basedOn w:val="Normal"/>
    <w:uiPriority w:val="4"/>
    <w:semiHidden/>
    <w:rsid w:val="006847AD"/>
    <w:pPr>
      <w:numPr>
        <w:ilvl w:val="3"/>
        <w:numId w:val="13"/>
      </w:numPr>
      <w:spacing w:after="120"/>
    </w:pPr>
  </w:style>
  <w:style w:type="paragraph" w:styleId="ListBullet5">
    <w:name w:val="List Bullet 5"/>
    <w:aliases w:val="Bullet list level 5"/>
    <w:basedOn w:val="Normal"/>
    <w:uiPriority w:val="4"/>
    <w:semiHidden/>
    <w:rsid w:val="004E2CB7"/>
    <w:pPr>
      <w:numPr>
        <w:ilvl w:val="4"/>
        <w:numId w:val="13"/>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12"/>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9"/>
      </w:numPr>
    </w:pPr>
  </w:style>
  <w:style w:type="paragraph" w:customStyle="1" w:styleId="Tablenumberlistlevel1">
    <w:name w:val="Table number list level 1"/>
    <w:basedOn w:val="Normal"/>
    <w:uiPriority w:val="7"/>
    <w:rsid w:val="00872EF1"/>
    <w:pPr>
      <w:numPr>
        <w:numId w:val="11"/>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10"/>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customStyle="1" w:styleId="ListParagraphChar">
    <w:name w:val="List Paragraph Char"/>
    <w:link w:val="ListParagraph"/>
    <w:uiPriority w:val="34"/>
    <w:rsid w:val="0096189C"/>
    <w:rPr>
      <w:rFonts w:ascii="Lato" w:eastAsiaTheme="minorEastAsia" w:hAnsi="Lato"/>
      <w:iCs/>
    </w:rPr>
  </w:style>
  <w:style w:type="character" w:styleId="CommentReference">
    <w:name w:val="annotation reference"/>
    <w:basedOn w:val="DefaultParagraphFont"/>
    <w:uiPriority w:val="99"/>
    <w:semiHidden/>
    <w:unhideWhenUsed/>
    <w:rsid w:val="009E7BB7"/>
    <w:rPr>
      <w:sz w:val="16"/>
      <w:szCs w:val="16"/>
    </w:rPr>
  </w:style>
  <w:style w:type="paragraph" w:styleId="CommentText">
    <w:name w:val="annotation text"/>
    <w:basedOn w:val="Normal"/>
    <w:link w:val="CommentTextChar"/>
    <w:uiPriority w:val="99"/>
    <w:semiHidden/>
    <w:unhideWhenUsed/>
    <w:rsid w:val="009E7BB7"/>
    <w:rPr>
      <w:sz w:val="20"/>
      <w:szCs w:val="20"/>
    </w:rPr>
  </w:style>
  <w:style w:type="character" w:customStyle="1" w:styleId="CommentTextChar">
    <w:name w:val="Comment Text Char"/>
    <w:basedOn w:val="DefaultParagraphFont"/>
    <w:link w:val="CommentText"/>
    <w:uiPriority w:val="99"/>
    <w:semiHidden/>
    <w:rsid w:val="009E7BB7"/>
    <w:rPr>
      <w:rFonts w:ascii="Lato" w:hAnsi="Lato"/>
      <w:sz w:val="20"/>
      <w:szCs w:val="20"/>
    </w:rPr>
  </w:style>
  <w:style w:type="paragraph" w:customStyle="1" w:styleId="NoParagraphStyle">
    <w:name w:val="[No Paragraph Style]"/>
    <w:rsid w:val="00767B2F"/>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Note">
    <w:name w:val="Note"/>
    <w:basedOn w:val="ListParagraph"/>
    <w:qFormat/>
    <w:rsid w:val="0096189C"/>
    <w:rPr>
      <w:sz w:val="20"/>
      <w:szCs w:val="20"/>
    </w:rPr>
  </w:style>
  <w:style w:type="character" w:styleId="Strong">
    <w:name w:val="Strong"/>
    <w:basedOn w:val="DefaultParagraphFont"/>
    <w:uiPriority w:val="22"/>
    <w:qFormat/>
    <w:rsid w:val="00F4741A"/>
    <w:rPr>
      <w:b/>
      <w:bCs/>
    </w:rPr>
  </w:style>
  <w:style w:type="paragraph" w:styleId="CommentSubject">
    <w:name w:val="annotation subject"/>
    <w:basedOn w:val="CommentText"/>
    <w:next w:val="CommentText"/>
    <w:link w:val="CommentSubjectChar"/>
    <w:uiPriority w:val="99"/>
    <w:semiHidden/>
    <w:unhideWhenUsed/>
    <w:rsid w:val="00602FA4"/>
    <w:rPr>
      <w:b/>
      <w:bCs/>
    </w:rPr>
  </w:style>
  <w:style w:type="character" w:customStyle="1" w:styleId="CommentSubjectChar">
    <w:name w:val="Comment Subject Char"/>
    <w:basedOn w:val="CommentTextChar"/>
    <w:link w:val="CommentSubject"/>
    <w:uiPriority w:val="99"/>
    <w:semiHidden/>
    <w:rsid w:val="00602FA4"/>
    <w:rPr>
      <w:rFonts w:ascii="Lato" w:hAnsi="Lato"/>
      <w:b/>
      <w:bCs/>
      <w:sz w:val="20"/>
      <w:szCs w:val="20"/>
    </w:rPr>
  </w:style>
  <w:style w:type="paragraph" w:customStyle="1" w:styleId="GDCHeading1">
    <w:name w:val="GDC Heading 1"/>
    <w:basedOn w:val="NoParagraphStyle"/>
    <w:qFormat/>
    <w:rsid w:val="003A7C15"/>
    <w:pPr>
      <w:tabs>
        <w:tab w:val="left" w:pos="680"/>
      </w:tabs>
      <w:suppressAutoHyphens/>
      <w:spacing w:after="40"/>
    </w:pPr>
    <w:rPr>
      <w:rFonts w:ascii="Lato Medium" w:hAnsi="Lato Medium" w:cs="Lato Medium"/>
      <w:color w:val="003B49"/>
      <w:sz w:val="44"/>
      <w:szCs w:val="44"/>
    </w:rPr>
  </w:style>
  <w:style w:type="paragraph" w:customStyle="1" w:styleId="GDCHeading2">
    <w:name w:val="GDC Heading 2"/>
    <w:basedOn w:val="GDCHeading1"/>
    <w:qFormat/>
    <w:rsid w:val="003A7C15"/>
    <w:rPr>
      <w:sz w:val="40"/>
      <w:szCs w:val="40"/>
    </w:rPr>
  </w:style>
  <w:style w:type="paragraph" w:customStyle="1" w:styleId="GDCHeading3">
    <w:name w:val="GDC Heading 3"/>
    <w:basedOn w:val="GDCHeading1"/>
    <w:qFormat/>
    <w:rsid w:val="003A7C15"/>
    <w:rPr>
      <w:rFonts w:ascii="Lato Semibold" w:hAnsi="Lato Semibold"/>
      <w:sz w:val="32"/>
    </w:rPr>
  </w:style>
  <w:style w:type="paragraph" w:customStyle="1" w:styleId="TableParagraph">
    <w:name w:val="Table Paragraph"/>
    <w:basedOn w:val="Normal"/>
    <w:uiPriority w:val="1"/>
    <w:qFormat/>
    <w:rsid w:val="003A7C15"/>
    <w:pPr>
      <w:widowControl w:val="0"/>
      <w:autoSpaceDE w:val="0"/>
      <w:autoSpaceDN w:val="0"/>
      <w:spacing w:before="41" w:after="0"/>
    </w:pPr>
    <w:rPr>
      <w:rFonts w:eastAsia="Lato" w:cs="Lato"/>
      <w:lang w:val="en-US" w:bidi="en-US"/>
    </w:rPr>
  </w:style>
  <w:style w:type="paragraph" w:styleId="Revision">
    <w:name w:val="Revision"/>
    <w:hidden/>
    <w:uiPriority w:val="99"/>
    <w:semiHidden/>
    <w:rsid w:val="00102C65"/>
    <w:pPr>
      <w:spacing w:after="0"/>
    </w:pPr>
    <w:rPr>
      <w:rFonts w:ascii="Lato" w:hAnsi="Lato"/>
    </w:rPr>
  </w:style>
  <w:style w:type="character" w:styleId="FollowedHyperlink">
    <w:name w:val="FollowedHyperlink"/>
    <w:basedOn w:val="DefaultParagraphFont"/>
    <w:uiPriority w:val="99"/>
    <w:semiHidden/>
    <w:unhideWhenUsed/>
    <w:rsid w:val="00D0155F"/>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rantsnt.nt.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3ff70ab7daeb4e1b"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rantsnt.nt.gov.au/help/createOrganisationPro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Geophysics and Drilling Collaborations Program GREENFIELDS DRILLING PROPOSAL 2022–2023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743BEB9D25A6847A9B469A54D400B58" ma:contentTypeVersion="4" ma:contentTypeDescription="Create a new document." ma:contentTypeScope="" ma:versionID="b9e8632dc98fd5179c6d64f5e04891b3">
  <xsd:schema xmlns:xsd="http://www.w3.org/2001/XMLSchema" xmlns:xs="http://www.w3.org/2001/XMLSchema" xmlns:p="http://schemas.microsoft.com/office/2006/metadata/properties" xmlns:ns2="dd5e994c-4764-4cd6-9312-0905c8c9ea5d" targetNamespace="http://schemas.microsoft.com/office/2006/metadata/properties" ma:root="true" ma:fieldsID="1502967145454ded4e17cef04910497c" ns2:_="">
    <xsd:import namespace="dd5e994c-4764-4cd6-9312-0905c8c9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e994c-4764-4cd6-9312-0905c8c9e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674C4B-F7EE-4310-845A-B548C1E4FE2C}">
  <ds:schemaRefs>
    <ds:schemaRef ds:uri="http://schemas.microsoft.com/sharepoint/v3/contenttype/forms"/>
  </ds:schemaRefs>
</ds:datastoreItem>
</file>

<file path=customXml/itemProps3.xml><?xml version="1.0" encoding="utf-8"?>
<ds:datastoreItem xmlns:ds="http://schemas.openxmlformats.org/officeDocument/2006/customXml" ds:itemID="{F076604B-F810-47FF-A03C-450874EF3F1D}">
  <ds:schemaRefs>
    <ds:schemaRef ds:uri="http://www.w3.org/2001/XMLSchema"/>
  </ds:schemaRefs>
</ds:datastoreItem>
</file>

<file path=customXml/itemProps4.xml><?xml version="1.0" encoding="utf-8"?>
<ds:datastoreItem xmlns:ds="http://schemas.openxmlformats.org/officeDocument/2006/customXml" ds:itemID="{43DFBEFB-3BB3-4A9F-B521-7CDC2C68850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5e994c-4764-4cd6-9312-0905c8c9ea5d"/>
    <ds:schemaRef ds:uri="http://www.w3.org/XML/1998/namespace"/>
    <ds:schemaRef ds:uri="http://purl.org/dc/dcmitype/"/>
  </ds:schemaRefs>
</ds:datastoreItem>
</file>

<file path=customXml/itemProps5.xml><?xml version="1.0" encoding="utf-8"?>
<ds:datastoreItem xmlns:ds="http://schemas.openxmlformats.org/officeDocument/2006/customXml" ds:itemID="{1C3C945C-30EC-4A80-98FF-B199689E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e994c-4764-4cd6-9312-0905c8c9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CE5879-3DAA-49F0-8DDA-6690ECE2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Mornane</dc:creator>
  <cp:lastModifiedBy>Kate Mornane</cp:lastModifiedBy>
  <cp:revision>13</cp:revision>
  <cp:lastPrinted>2021-11-08T04:32:00Z</cp:lastPrinted>
  <dcterms:created xsi:type="dcterms:W3CDTF">2024-02-15T05:02:00Z</dcterms:created>
  <dcterms:modified xsi:type="dcterms:W3CDTF">2025-02-12T06:31:00Z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0x0101001743BEB9D25A6847A9B469A54D400B58</vt:lpwstr>
  </property>
</Properties>
</file>